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ADRESSÄNDERUNG KRANKENKASSE</w:t>
      </w:r>
    </w:p>
    <w:p/>
    <w:p/>
    <w:p>
      <w:r>
        <w:rPr>
          <w:b/>
          <w:sz w:val="22"/>
        </w:rPr>
        <w:t>Absender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Vorname: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Versichertennummer:</w:t>
      </w:r>
    </w:p>
    <w:p>
      <w:r>
        <w:rPr>
          <w:b w:val="0"/>
          <w:sz w:val="22"/>
        </w:rPr>
        <w:t>Bisherige Anschrift:</w:t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Empfänger</w:t>
      </w:r>
    </w:p>
    <w:p>
      <w:r>
        <w:rPr>
          <w:b w:val="0"/>
          <w:sz w:val="22"/>
        </w:rPr>
        <w:t>Name der Krankenkasse:</w:t>
      </w:r>
    </w:p>
    <w:p>
      <w:r>
        <w:rPr>
          <w:b w:val="0"/>
          <w:sz w:val="22"/>
        </w:rPr>
        <w:t>Anschrift der Krankenkasse: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Mitteilung über Änderung meiner Anschrift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teile ich Ihnen mit, dass sich meine Anschrift geändert hat. Bitte aktualisieren Sie Ihre Unterlagen entsprechend.</w:t>
      </w:r>
    </w:p>
    <w:p/>
    <w:p>
      <w:r>
        <w:rPr>
          <w:b/>
          <w:sz w:val="22"/>
        </w:rPr>
        <w:t>Meine neue Anschrift lautet:</w:t>
      </w:r>
    </w:p>
    <w:p>
      <w:r>
        <w:rPr>
          <w:b w:val="0"/>
          <w:sz w:val="22"/>
        </w:rPr>
        <w:t>Straße und Hausnummer:</w:t>
      </w:r>
    </w:p>
    <w:p>
      <w:r>
        <w:rPr>
          <w:b w:val="0"/>
          <w:sz w:val="22"/>
        </w:rPr>
        <w:t>PLZ und Ort:</w:t>
      </w:r>
    </w:p>
    <w:p/>
    <w:p/>
    <w:p>
      <w:r>
        <w:rPr>
          <w:b w:val="0"/>
          <w:sz w:val="22"/>
        </w:rPr>
        <w:t>Ich bitte Sie, mir den Erhalt dieser Mitteilung schriftlich zu bestätigen.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/>
    <w:p/>
    <w:p>
      <w:r>
        <w:rPr>
          <w:b/>
          <w:sz w:val="22"/>
        </w:rPr>
        <w:t>Unterschrift:</w:t>
      </w:r>
    </w:p>
    <w:p>
      <w:r>
        <w:rPr>
          <w:b w:val="0"/>
          <w:sz w:val="22"/>
        </w:rPr>
        <w:t>______________________________</w:t>
      </w:r>
    </w:p>
    <w:p/>
    <w:p/>
    <w:p>
      <w:r>
        <w:rPr>
          <w:b/>
          <w:sz w:val="22"/>
        </w:rPr>
        <w:t>Hinweis:</w:t>
      </w:r>
    </w:p>
    <w:p>
      <w:r>
        <w:rPr>
          <w:b w:val="0"/>
          <w:sz w:val="22"/>
        </w:rPr>
        <w:t>Diese Mitteilung dient der korrekten Aktualisierung Ihrer Daten bei der Krankenkasse und ersetzt keine weiteren erforderlichen Formalitäten.</w:t>
      </w:r>
    </w:p>
    <w:p>
      <w:r>
        <w:rPr>
          <w:b w:val="0"/>
          <w:sz w:val="22"/>
        </w:rPr>
        <w:t>Bitte bewahren Sie eine Kopie dieses Schreibens für Ihre Unterlagen auf.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https://gesundheit-experte.com/adressanderung-krankenkasse/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adressanderung-krankenkasse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