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ANAMNESE-BOGEN</w:t>
      </w:r>
    </w:p>
    <w:p/>
    <w:p/>
    <w:p>
      <w:r>
        <w:rPr>
          <w:b/>
          <w:sz w:val="24"/>
        </w:rPr>
        <w:t>Persönliche Daten</w:t>
      </w:r>
    </w:p>
    <w:p>
      <w:r>
        <w:rPr>
          <w:b w:val="0"/>
          <w:sz w:val="20"/>
        </w:rPr>
        <w:t>Vorname: ______________________________________________</w:t>
      </w:r>
    </w:p>
    <w:p>
      <w:r>
        <w:rPr>
          <w:b w:val="0"/>
          <w:sz w:val="20"/>
        </w:rPr>
        <w:t>Nachname: ____________________________________________</w:t>
      </w:r>
    </w:p>
    <w:p>
      <w:r>
        <w:rPr>
          <w:b w:val="0"/>
          <w:sz w:val="20"/>
        </w:rPr>
        <w:t>Geburtsdatum: 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Telefonnummer: ________________________________________</w:t>
      </w:r>
    </w:p>
    <w:p>
      <w:r>
        <w:rPr>
          <w:b w:val="0"/>
          <w:sz w:val="20"/>
        </w:rPr>
        <w:t>E-Mail-Adresse: _______________________________________</w:t>
      </w:r>
    </w:p>
    <w:p/>
    <w:p/>
    <w:p>
      <w:r>
        <w:rPr>
          <w:b/>
          <w:sz w:val="24"/>
        </w:rPr>
        <w:t>Bisherige Krankengeschichte</w:t>
      </w:r>
    </w:p>
    <w:p>
      <w:r>
        <w:rPr>
          <w:b w:val="0"/>
          <w:sz w:val="20"/>
        </w:rPr>
        <w:t>Bestehende chronische Erkrankungen: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Frühere Operationen und Krankenhausaufenthalte: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Allergien (Medikamente, Lebensmittel, Sonstiges):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Regelmäßige Medikamente: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/>
    <w:p/>
    <w:p>
      <w:r>
        <w:rPr>
          <w:b/>
          <w:sz w:val="24"/>
        </w:rPr>
        <w:t>Aktuelle Beschwerden und Symptome</w:t>
      </w:r>
    </w:p>
    <w:p>
      <w:r>
        <w:rPr>
          <w:b w:val="0"/>
          <w:sz w:val="20"/>
        </w:rPr>
        <w:t>Bitte beschreiben Sie Ihre Beschwerden ausführlich: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/>
    <w:p>
      <w:r>
        <w:rPr>
          <w:b w:val="0"/>
          <w:sz w:val="20"/>
        </w:rPr>
        <w:t>Seit wann bestehen die Beschwerden?</w:t>
      </w:r>
    </w:p>
    <w:p>
      <w:r>
        <w:rPr>
          <w:b w:val="0"/>
          <w:sz w:val="20"/>
        </w:rPr>
        <w:t>_______________________________________________________</w:t>
      </w:r>
    </w:p>
    <w:p/>
    <w:p/>
    <w:p>
      <w:r>
        <w:rPr>
          <w:b/>
          <w:sz w:val="24"/>
        </w:rPr>
        <w:t>Familiäre Krankheitsvorgeschichte</w:t>
      </w:r>
    </w:p>
    <w:p>
      <w:r>
        <w:rPr>
          <w:b w:val="0"/>
          <w:sz w:val="20"/>
        </w:rPr>
        <w:t>Bekannte Erkrankungen in der Familie (z.B. Diabetes, Herz-Kreislauf, Krebs):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_______________________________________________________</w:t>
      </w:r>
    </w:p>
    <w:p/>
    <w:p/>
    <w:p>
      <w:r>
        <w:rPr>
          <w:b/>
          <w:sz w:val="24"/>
        </w:rPr>
        <w:t>Lebensstil und Risikofaktoren</w:t>
      </w:r>
    </w:p>
    <w:p>
      <w:r>
        <w:rPr>
          <w:b w:val="0"/>
          <w:sz w:val="20"/>
        </w:rPr>
        <w:t>Rauchen:      Ja [  ]      Nein [  ]      Früher [  ]</w:t>
      </w:r>
    </w:p>
    <w:p>
      <w:r>
        <w:rPr>
          <w:b w:val="0"/>
          <w:sz w:val="20"/>
        </w:rPr>
        <w:t>Alkoholkonsum: Ja [  ]      Nein [  ]</w:t>
      </w:r>
    </w:p>
    <w:p>
      <w:r>
        <w:rPr>
          <w:b w:val="0"/>
          <w:sz w:val="20"/>
        </w:rPr>
        <w:t>Bewegung / Sport:</w:t>
      </w:r>
    </w:p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Ernährung:</w:t>
      </w:r>
    </w:p>
    <w:p>
      <w:r>
        <w:rPr>
          <w:b w:val="0"/>
          <w:sz w:val="20"/>
        </w:rPr>
        <w:t>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Behandelnder Arzt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https://gesundheit-experte.com/anamnese-schreiben-beispiel/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amnese-schreiben-beispiel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