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ANAMNESEBOGEN</w:t>
      </w:r>
    </w:p>
    <w:p/>
    <w:p/>
    <w:p>
      <w:r>
        <w:rPr>
          <w:b/>
          <w:sz w:val="24"/>
        </w:rPr>
        <w:t>1. Persönliche Daten</w:t>
      </w:r>
    </w:p>
    <w:p>
      <w:r>
        <w:rPr>
          <w:b w:val="0"/>
          <w:sz w:val="20"/>
        </w:rPr>
        <w:t>Name:</w:t>
      </w:r>
    </w:p>
    <w:p>
      <w:r>
        <w:rPr>
          <w:b w:val="0"/>
          <w:sz w:val="20"/>
        </w:rPr>
        <w:t>Vorname:</w:t>
      </w:r>
    </w:p>
    <w:p>
      <w:r>
        <w:rPr>
          <w:b w:val="0"/>
          <w:sz w:val="20"/>
        </w:rPr>
        <w:t>Geburtsdatum:</w:t>
      </w:r>
    </w:p>
    <w:p>
      <w:r>
        <w:rPr>
          <w:b w:val="0"/>
          <w:sz w:val="20"/>
        </w:rPr>
        <w:t>Anschrift:</w:t>
      </w:r>
    </w:p>
    <w:p>
      <w:r>
        <w:rPr>
          <w:b w:val="0"/>
          <w:sz w:val="20"/>
        </w:rPr>
        <w:t>Telefon:</w:t>
      </w:r>
    </w:p>
    <w:p>
      <w:r>
        <w:rPr>
          <w:b w:val="0"/>
          <w:sz w:val="20"/>
        </w:rPr>
        <w:t>E-Mail:</w:t>
      </w:r>
    </w:p>
    <w:p/>
    <w:p>
      <w:r>
        <w:rPr>
          <w:b/>
          <w:sz w:val="24"/>
        </w:rPr>
        <w:t>2. Aktuelle Beschwerden und Grund der Vorstellung</w:t>
      </w:r>
    </w:p>
    <w:p>
      <w:r>
        <w:rPr>
          <w:b w:val="0"/>
          <w:sz w:val="20"/>
        </w:rPr>
      </w:r>
    </w:p>
    <w:p/>
    <w:p>
      <w:r>
        <w:rPr>
          <w:b/>
          <w:sz w:val="24"/>
        </w:rPr>
        <w:t>3. Vorerkrankungen (bitte, falls vorhanden, angeben)</w:t>
      </w:r>
    </w:p>
    <w:p>
      <w:r>
        <w:rPr>
          <w:b w:val="0"/>
          <w:sz w:val="20"/>
        </w:rPr>
        <w:t>- Herz-Kreislauf-Erkrankungen</w:t>
      </w:r>
    </w:p>
    <w:p>
      <w:r>
        <w:rPr>
          <w:b w:val="0"/>
          <w:sz w:val="20"/>
        </w:rPr>
        <w:t>- Diabetes mellitus</w:t>
      </w:r>
    </w:p>
    <w:p>
      <w:r>
        <w:rPr>
          <w:b w:val="0"/>
          <w:sz w:val="20"/>
        </w:rPr>
        <w:t>- Allergien</w:t>
      </w:r>
    </w:p>
    <w:p>
      <w:r>
        <w:rPr>
          <w:b w:val="0"/>
          <w:sz w:val="20"/>
        </w:rPr>
        <w:t>- Chronische Erkrankungen</w:t>
      </w:r>
    </w:p>
    <w:p>
      <w:r>
        <w:rPr>
          <w:b w:val="0"/>
          <w:sz w:val="20"/>
        </w:rPr>
        <w:t>- Operationen (mit Datum)</w:t>
      </w:r>
    </w:p>
    <w:p>
      <w:r>
        <w:rPr>
          <w:b w:val="0"/>
          <w:sz w:val="20"/>
        </w:rPr>
        <w:t>- Andere relevante Erkrankungen</w:t>
      </w:r>
    </w:p>
    <w:p>
      <w:r>
        <w:rPr>
          <w:b w:val="0"/>
          <w:sz w:val="20"/>
        </w:rPr>
      </w:r>
    </w:p>
    <w:p/>
    <w:p>
      <w:r>
        <w:rPr>
          <w:b/>
          <w:sz w:val="24"/>
        </w:rPr>
        <w:t>4. Aktuelle Medikation</w:t>
      </w:r>
    </w:p>
    <w:p>
      <w:r>
        <w:rPr>
          <w:b w:val="0"/>
          <w:sz w:val="20"/>
        </w:rPr>
        <w:t>Bitte alle regelmäßig eingenommenen Medikamente mit Dosierung angeben:</w:t>
      </w:r>
    </w:p>
    <w:p>
      <w:r>
        <w:rPr>
          <w:b w:val="0"/>
          <w:sz w:val="20"/>
        </w:rPr>
      </w:r>
    </w:p>
    <w:p/>
    <w:p>
      <w:r>
        <w:rPr>
          <w:b/>
          <w:sz w:val="24"/>
        </w:rPr>
        <w:t>5. Unverträglichkeiten und Allergien</w:t>
      </w:r>
    </w:p>
    <w:p>
      <w:r>
        <w:rPr>
          <w:b w:val="0"/>
          <w:sz w:val="20"/>
        </w:rPr>
        <w:t>Bitte ggf. Medikamente, Nahrungsmittel, Umweltstoffe angeben:</w:t>
      </w:r>
    </w:p>
    <w:p>
      <w:r>
        <w:rPr>
          <w:b w:val="0"/>
          <w:sz w:val="20"/>
        </w:rPr>
      </w:r>
    </w:p>
    <w:p/>
    <w:p>
      <w:r>
        <w:rPr>
          <w:b/>
          <w:sz w:val="24"/>
        </w:rPr>
        <w:t>6. Familienanamnese</w:t>
      </w:r>
    </w:p>
    <w:p>
      <w:r>
        <w:rPr>
          <w:b w:val="0"/>
          <w:sz w:val="20"/>
        </w:rPr>
        <w:t>Bekannte Erkrankungen in der Familie (z.B. Diabetes, Krebs, Herzinfarkt):</w:t>
      </w:r>
    </w:p>
    <w:p>
      <w:r>
        <w:rPr>
          <w:b w:val="0"/>
          <w:sz w:val="20"/>
        </w:rPr>
      </w:r>
    </w:p>
    <w:p/>
    <w:p>
      <w:r>
        <w:rPr>
          <w:b/>
          <w:sz w:val="24"/>
        </w:rPr>
        <w:t>7. Lebensstil</w:t>
      </w:r>
    </w:p>
    <w:p>
      <w:r>
        <w:rPr>
          <w:b w:val="0"/>
          <w:sz w:val="20"/>
        </w:rPr>
        <w:t>Rauchen: ja ☐ nein ☐</w:t>
      </w:r>
    </w:p>
    <w:p>
      <w:r>
        <w:rPr>
          <w:b w:val="0"/>
          <w:sz w:val="20"/>
        </w:rPr>
        <w:t>Alkoholkonsum: ja ☐ nein ☐</w:t>
      </w:r>
    </w:p>
    <w:p>
      <w:r>
        <w:rPr>
          <w:b w:val="0"/>
          <w:sz w:val="20"/>
        </w:rPr>
        <w:t>körperliche Aktivität (Art und Häufigkeit):</w:t>
      </w:r>
    </w:p>
    <w:p>
      <w:r>
        <w:rPr>
          <w:b w:val="0"/>
          <w:sz w:val="20"/>
        </w:rPr>
      </w:r>
    </w:p>
    <w:p/>
    <w:p>
      <w:r>
        <w:rPr>
          <w:b/>
          <w:sz w:val="24"/>
        </w:rPr>
        <w:t>8. Sonstige relevante Informationen</w:t>
      </w:r>
    </w:p>
    <w:p>
      <w:r>
        <w:rPr>
          <w:b w:val="0"/>
          <w:sz w:val="20"/>
        </w:rPr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Patient / Patientin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Arzt / Ärztin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https://gesundheit-experte.com/anamnesebogen/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https://gesundheit-experte.com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gesundheit-experte.com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esundheit-experte.com/anamnesebogen/" TargetMode="External"/><Relationship Id="rId10" Type="http://schemas.openxmlformats.org/officeDocument/2006/relationships/hyperlink" Target="https://gesundheit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