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ANTRAG AUF KONTROLLBETREUUNG</w:t>
      </w:r>
    </w:p>
    <w:p/>
    <w:p/>
    <w:p>
      <w:r>
        <w:rPr>
          <w:b/>
          <w:sz w:val="22"/>
        </w:rPr>
        <w:t>1. Angaben zum Antragsteller</w:t>
      </w:r>
    </w:p>
    <w:p>
      <w:r>
        <w:rPr>
          <w:b w:val="0"/>
          <w:sz w:val="22"/>
        </w:rPr>
        <w:t>Name:</w:t>
      </w:r>
    </w:p>
    <w:p>
      <w:r>
        <w:rPr>
          <w:b w:val="0"/>
          <w:sz w:val="22"/>
        </w:rPr>
      </w:r>
    </w:p>
    <w:p>
      <w:r>
        <w:rPr>
          <w:b w:val="0"/>
          <w:sz w:val="22"/>
        </w:rPr>
        <w:t>Vorname:</w:t>
      </w:r>
    </w:p>
    <w:p>
      <w:r>
        <w:rPr>
          <w:b w:val="0"/>
          <w:sz w:val="22"/>
        </w:rPr>
      </w:r>
    </w:p>
    <w:p>
      <w:r>
        <w:rPr>
          <w:b w:val="0"/>
          <w:sz w:val="22"/>
        </w:rPr>
        <w:t>Geburtsdatum:</w:t>
      </w:r>
    </w:p>
    <w:p>
      <w:r>
        <w:rPr>
          <w:b w:val="0"/>
          <w:sz w:val="22"/>
        </w:rPr>
      </w:r>
    </w:p>
    <w:p>
      <w:r>
        <w:rPr>
          <w:b w:val="0"/>
          <w:sz w:val="22"/>
        </w:rPr>
        <w:t>Anschrift:</w:t>
      </w:r>
    </w:p>
    <w:p>
      <w:r>
        <w:rPr>
          <w:b w:val="0"/>
          <w:sz w:val="22"/>
        </w:rPr>
      </w:r>
    </w:p>
    <w:p>
      <w:r>
        <w:rPr>
          <w:b w:val="0"/>
          <w:sz w:val="22"/>
        </w:rPr>
        <w:t>Telefonnummer:</w:t>
      </w:r>
    </w:p>
    <w:p>
      <w:r>
        <w:rPr>
          <w:b w:val="0"/>
          <w:sz w:val="22"/>
        </w:rPr>
      </w:r>
    </w:p>
    <w:p>
      <w:r>
        <w:rPr>
          <w:b w:val="0"/>
          <w:sz w:val="22"/>
        </w:rPr>
        <w:t>E-Mail-Adresse:</w:t>
      </w:r>
    </w:p>
    <w:p>
      <w:r>
        <w:rPr>
          <w:b w:val="0"/>
          <w:sz w:val="22"/>
        </w:rPr>
      </w:r>
    </w:p>
    <w:p/>
    <w:p>
      <w:r>
        <w:rPr>
          <w:b/>
          <w:sz w:val="22"/>
        </w:rPr>
        <w:t>2. Angaben zur gewünschten Betreuungsperson</w:t>
      </w:r>
    </w:p>
    <w:p>
      <w:r>
        <w:rPr>
          <w:b w:val="0"/>
          <w:sz w:val="22"/>
        </w:rPr>
        <w:t>Name:</w:t>
      </w:r>
    </w:p>
    <w:p>
      <w:r>
        <w:rPr>
          <w:b w:val="0"/>
          <w:sz w:val="22"/>
        </w:rPr>
      </w:r>
    </w:p>
    <w:p>
      <w:r>
        <w:rPr>
          <w:b w:val="0"/>
          <w:sz w:val="22"/>
        </w:rPr>
        <w:t>Vorname:</w:t>
      </w:r>
    </w:p>
    <w:p>
      <w:r>
        <w:rPr>
          <w:b w:val="0"/>
          <w:sz w:val="22"/>
        </w:rPr>
      </w:r>
    </w:p>
    <w:p>
      <w:r>
        <w:rPr>
          <w:b w:val="0"/>
          <w:sz w:val="22"/>
        </w:rPr>
        <w:t>Geburtsdatum:</w:t>
      </w:r>
    </w:p>
    <w:p>
      <w:r>
        <w:rPr>
          <w:b w:val="0"/>
          <w:sz w:val="22"/>
        </w:rPr>
      </w:r>
    </w:p>
    <w:p>
      <w:r>
        <w:rPr>
          <w:b w:val="0"/>
          <w:sz w:val="22"/>
        </w:rPr>
        <w:t>Anschrift:</w:t>
      </w:r>
    </w:p>
    <w:p>
      <w:r>
        <w:rPr>
          <w:b w:val="0"/>
          <w:sz w:val="22"/>
        </w:rPr>
      </w:r>
    </w:p>
    <w:p>
      <w:r>
        <w:rPr>
          <w:b w:val="0"/>
          <w:sz w:val="22"/>
        </w:rPr>
        <w:t>Telefonnummer:</w:t>
      </w:r>
    </w:p>
    <w:p>
      <w:r>
        <w:rPr>
          <w:b w:val="0"/>
          <w:sz w:val="22"/>
        </w:rPr>
      </w:r>
    </w:p>
    <w:p>
      <w:r>
        <w:rPr>
          <w:b w:val="0"/>
          <w:sz w:val="22"/>
        </w:rPr>
        <w:t>E-Mail-Adresse:</w:t>
      </w:r>
    </w:p>
    <w:p>
      <w:r>
        <w:rPr>
          <w:b w:val="0"/>
          <w:sz w:val="22"/>
        </w:rPr>
      </w:r>
    </w:p>
    <w:p/>
    <w:p>
      <w:r>
        <w:rPr>
          <w:b/>
          <w:sz w:val="22"/>
        </w:rPr>
        <w:t>3. Grund des Antrags auf Kontrollbetreuung</w:t>
      </w:r>
    </w:p>
    <w:p>
      <w:r>
        <w:rPr>
          <w:b w:val="0"/>
          <w:sz w:val="22"/>
        </w:rPr>
        <w:t>Bitte beschreiben Sie ausführlich die Gründe, warum eine Kontrollbetreuung erforderlich ist:</w:t>
      </w:r>
    </w:p>
    <w:p>
      <w:r>
        <w:rPr>
          <w:b w:val="0"/>
          <w:sz w:val="22"/>
        </w:rPr>
      </w:r>
    </w:p>
    <w:p>
      <w:r>
        <w:rPr>
          <w:b w:val="0"/>
          <w:sz w:val="22"/>
        </w:rPr>
      </w:r>
    </w:p>
    <w:p>
      <w:r>
        <w:rPr>
          <w:b w:val="0"/>
          <w:sz w:val="22"/>
        </w:rPr>
      </w:r>
    </w:p>
    <w:p>
      <w:r>
        <w:rPr>
          <w:b w:val="0"/>
          <w:sz w:val="22"/>
        </w:rPr>
      </w:r>
    </w:p>
    <w:p/>
    <w:p>
      <w:r>
        <w:rPr>
          <w:b/>
          <w:sz w:val="22"/>
        </w:rPr>
        <w:t>4. Umfang der gewünschten Kontrollbetreuung</w:t>
      </w:r>
    </w:p>
    <w:p>
      <w:r>
        <w:rPr>
          <w:b w:val="0"/>
          <w:sz w:val="22"/>
        </w:rPr>
        <w:t>Bitte geben Sie an, welche Bereiche der Betreuung abgedeckt werden sollen (z.B. Vermögenssorge, Gesundheitsfürsorge, Aufenthaltsbestimmung):</w:t>
      </w:r>
    </w:p>
    <w:p>
      <w:r>
        <w:rPr>
          <w:b w:val="0"/>
          <w:sz w:val="22"/>
        </w:rPr>
      </w:r>
    </w:p>
    <w:p>
      <w:r>
        <w:rPr>
          <w:b w:val="0"/>
          <w:sz w:val="22"/>
        </w:rPr>
      </w:r>
    </w:p>
    <w:p>
      <w:r>
        <w:rPr>
          <w:b w:val="0"/>
          <w:sz w:val="22"/>
        </w:rPr>
      </w:r>
    </w:p>
    <w:p/>
    <w:p>
      <w:r>
        <w:rPr>
          <w:b/>
          <w:sz w:val="22"/>
        </w:rPr>
        <w:t>5. Erklärung</w:t>
      </w:r>
    </w:p>
    <w:p>
      <w:r>
        <w:rPr>
          <w:b w:val="0"/>
          <w:sz w:val="22"/>
        </w:rPr>
        <w:t>Ich beantrage hiermit die Anordnung einer Kontrollbetreuung gemäß §§ 1906, 1909 BGB. Mir ist bewusst, dass diese Betreuung der Wahrung meiner Interessen dient und die rechte Wahrnehmung der Betreuungsperson kontrolliert wird.</w:t>
      </w:r>
    </w:p>
    <w:p/>
    <w:p/>
    <w:p>
      <w:r>
        <w:rPr>
          <w:b w:val="0"/>
          <w:sz w:val="22"/>
        </w:rPr>
        <w:t>Ort:</w:t>
      </w:r>
    </w:p>
    <w:p>
      <w:r>
        <w:rPr>
          <w:b w:val="0"/>
          <w:sz w:val="22"/>
        </w:rPr>
      </w:r>
    </w:p>
    <w:p>
      <w:r>
        <w:rPr>
          <w:b w:val="0"/>
          <w:sz w:val="22"/>
        </w:rPr>
        <w:t>Unterschrift Antragsteller:</w:t>
      </w:r>
    </w:p>
    <w:p>
      <w:r>
        <w:rPr>
          <w:b w:val="0"/>
          <w:sz w:val="22"/>
        </w:rPr>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sz w:val="22"/>
              </w:rPr>
              <w:t>Betreuungsperson</w:t>
            </w:r>
          </w:p>
        </w:tc>
        <w:tc>
          <w:tcPr>
            <w:tcW w:type="dxa" w:w="4986"/>
            <w:tcBorders>
              <w:top w:val="nil"/>
              <w:left w:val="nil"/>
              <w:bottom w:val="nil"/>
              <w:right w:val="nil"/>
              <w:insideH w:val="nil"/>
              <w:insideV w:val="nil"/>
            </w:tcBorders>
          </w:tcPr>
          <w:p>
            <w:pPr>
              <w:jc w:val="center"/>
            </w:pPr>
            <w:r>
              <w:rPr>
                <w:sz w:val="22"/>
              </w:rPr>
              <w:t>Zeuge / weitere Person</w:t>
            </w:r>
          </w:p>
        </w:tc>
      </w:tr>
      <w:tr>
        <w:tc>
          <w:tcPr>
            <w:tcW w:type="dxa" w:w="4986"/>
            <w:tcBorders>
              <w:top w:val="nil"/>
              <w:left w:val="nil"/>
              <w:bottom w:val="nil"/>
              <w:right w:val="nil"/>
              <w:insideH w:val="nil"/>
              <w:insideV w:val="nil"/>
            </w:tcBorders>
          </w:tcPr>
          <w:p>
            <w:pPr>
              <w:jc w:val="center"/>
            </w:pPr>
            <w:r>
              <w:rPr>
                <w:sz w:val="22"/>
              </w:rPr>
              <w:br/>
              <w:br/>
              <w:t>Unterschrift:</w:t>
            </w:r>
          </w:p>
        </w:tc>
        <w:tc>
          <w:tcPr>
            <w:tcW w:type="dxa" w:w="4986"/>
            <w:tcBorders>
              <w:top w:val="nil"/>
              <w:left w:val="nil"/>
              <w:bottom w:val="nil"/>
              <w:right w:val="nil"/>
              <w:insideH w:val="nil"/>
              <w:insideV w:val="nil"/>
            </w:tcBorders>
          </w:tcPr>
          <w:p>
            <w:pPr>
              <w:jc w:val="center"/>
            </w:pPr>
            <w:r>
              <w:rPr>
                <w:sz w:val="22"/>
              </w:rPr>
              <w:br/>
              <w:br/>
              <w:t>Unterschrift:</w:t>
            </w:r>
          </w:p>
        </w:tc>
      </w:tr>
      <w:tr>
        <w:tc>
          <w:tcPr>
            <w:tcW w:type="dxa" w:w="4986"/>
            <w:tcBorders>
              <w:top w:val="nil"/>
              <w:left w:val="nil"/>
              <w:bottom w:val="nil"/>
              <w:right w:val="nil"/>
              <w:insideH w:val="nil"/>
              <w:insideV w:val="nil"/>
            </w:tcBorders>
          </w:tcPr>
          <w:p>
            <w:pPr>
              <w:jc w:val="center"/>
            </w:pPr>
            <w:r>
              <w:rPr>
                <w:sz w:val="22"/>
              </w:rPr>
              <w:t>Name:</w:t>
            </w:r>
          </w:p>
        </w:tc>
        <w:tc>
          <w:tcPr>
            <w:tcW w:type="dxa" w:w="4986"/>
            <w:tcBorders>
              <w:top w:val="nil"/>
              <w:left w:val="nil"/>
              <w:bottom w:val="nil"/>
              <w:right w:val="nil"/>
              <w:insideH w:val="nil"/>
              <w:insideV w:val="nil"/>
            </w:tcBorders>
          </w:tcPr>
          <w:p>
            <w:pPr>
              <w:jc w:val="center"/>
            </w:pPr>
            <w:r>
              <w:rPr>
                <w:sz w:val="22"/>
              </w:rPr>
              <w:t>Name:</w:t>
            </w:r>
          </w:p>
        </w:tc>
      </w:tr>
    </w:tbl>
    <w:p>
      <w:r>
        <w:br w:type="page"/>
      </w:r>
    </w:p>
    <w:p>
      <w:pPr>
        <w:jc w:val="center"/>
      </w:pPr>
      <w:r>
        <w:rPr>
          <w:color w:val="555555"/>
          <w:sz w:val="24"/>
        </w:rPr>
        <w:t>Originalquelle dieses Dokuments:</w:t>
      </w:r>
    </w:p>
    <w:p>
      <w:pPr>
        <w:jc w:val="center"/>
      </w:pPr>
      <w:hyperlink r:id="rId9">
        <w:r>
          <w:rPr>
            <w:color w:val="0000FF"/>
            <w:u w:val="single"/>
          </w:rPr>
          <w:t>https://gesundheit-experte.com/antrag-auf-kontrollbetreuung/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antrag-auf-kontrollbetreuung/"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