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ANTRAG AUF VORSCHUSS ALG I</w:t>
      </w:r>
    </w:p>
    <w:p/>
    <w:p/>
    <w:p>
      <w:r>
        <w:rPr>
          <w:b/>
          <w:sz w:val="22"/>
        </w:rPr>
        <w:t>Persönliche Daten</w:t>
      </w:r>
    </w:p>
    <w:p>
      <w:r>
        <w:rPr>
          <w:b w:val="0"/>
          <w:sz w:val="22"/>
        </w:rPr>
        <w:t>Name, Vorname: _________________________________________________</w:t>
      </w:r>
    </w:p>
    <w:p>
      <w:r>
        <w:rPr>
          <w:b w:val="0"/>
          <w:sz w:val="22"/>
        </w:rPr>
        <w:t>Geburtsdatum: _________________________________________________</w:t>
      </w:r>
    </w:p>
    <w:p>
      <w:r>
        <w:rPr>
          <w:b w:val="0"/>
          <w:sz w:val="22"/>
        </w:rPr>
        <w:t>Anschrift: _____________________________________________________</w:t>
      </w:r>
    </w:p>
    <w:p>
      <w:r>
        <w:rPr>
          <w:b w:val="0"/>
          <w:sz w:val="22"/>
        </w:rPr>
        <w:t>Telefonnummer: _________________________________________________</w:t>
      </w:r>
    </w:p>
    <w:p>
      <w:r>
        <w:rPr>
          <w:b w:val="0"/>
          <w:sz w:val="22"/>
        </w:rPr>
        <w:t>E-Mail (optional): ______________________________________________</w:t>
      </w:r>
    </w:p>
    <w:p/>
    <w:p>
      <w:r>
        <w:rPr>
          <w:b w:val="0"/>
          <w:sz w:val="22"/>
        </w:rPr>
        <w:t>Kundennummer bei der Agentur für Arbeit: _______________________</w:t>
      </w:r>
    </w:p>
    <w:p/>
    <w:p>
      <w:r>
        <w:rPr>
          <w:b/>
          <w:sz w:val="22"/>
        </w:rPr>
        <w:t>Angaben zum zuletzt ausgeübten Beschäftigungsverhältnis</w:t>
      </w:r>
    </w:p>
    <w:p>
      <w:r>
        <w:rPr>
          <w:b w:val="0"/>
          <w:sz w:val="22"/>
        </w:rPr>
        <w:t>Arbeitgeber: ____________________________________________________</w:t>
      </w:r>
    </w:p>
    <w:p>
      <w:r>
        <w:rPr>
          <w:b w:val="0"/>
          <w:sz w:val="22"/>
        </w:rPr>
        <w:t>Branche: _______________________________________________________</w:t>
      </w:r>
    </w:p>
    <w:p>
      <w:r>
        <w:rPr>
          <w:b w:val="0"/>
          <w:sz w:val="22"/>
        </w:rPr>
        <w:t>Beschäftigt ab (Datum): _________________________________________</w:t>
      </w:r>
    </w:p>
    <w:p>
      <w:r>
        <w:rPr>
          <w:b w:val="0"/>
          <w:sz w:val="22"/>
        </w:rPr>
        <w:t>Beschäftigt bis (Datum): _________________________________________</w:t>
      </w:r>
    </w:p>
    <w:p>
      <w:r>
        <w:rPr>
          <w:b w:val="0"/>
          <w:sz w:val="22"/>
        </w:rPr>
        <w:t>Art der Beschäftigung (Vollzeit/Teilzeit/geringfügig): _______________</w:t>
      </w:r>
    </w:p>
    <w:p>
      <w:r>
        <w:rPr>
          <w:b w:val="0"/>
          <w:sz w:val="22"/>
        </w:rPr>
        <w:t>Letzter Bruttolohn: ____________________________________________</w:t>
      </w:r>
    </w:p>
    <w:p/>
    <w:p>
      <w:r>
        <w:rPr>
          <w:b/>
          <w:sz w:val="22"/>
        </w:rPr>
        <w:t>Voraussetzungen für den Vorschuss auf Arbeitslosengeld I</w:t>
      </w:r>
    </w:p>
    <w:p>
      <w:r>
        <w:rPr>
          <w:b w:val="0"/>
          <w:sz w:val="22"/>
        </w:rPr>
        <w:t>Ich beantrage hiermit einen Vorschuss auf das Arbeitslosengeld I, da ich aufgrund der aktuellen Situation (z.B. verspätete Auszahlung, Nachweis noch ausstehend) dringend auf finanzielle Unterstützung angewiesen bin.</w:t>
      </w:r>
    </w:p>
    <w:p>
      <w:r>
        <w:rPr>
          <w:b w:val="0"/>
          <w:sz w:val="22"/>
        </w:rPr>
        <w:t>Mir ist bekannt, dass der Vorschuss auf das Arbeitslosengeld I auf die endgültige Leistung angerechnet wird.</w:t>
      </w:r>
    </w:p>
    <w:p/>
    <w:p>
      <w:r>
        <w:rPr>
          <w:b/>
          <w:sz w:val="22"/>
        </w:rPr>
        <w:t>Bankverbindung für die Auszahlung des Vorschusses</w:t>
      </w:r>
    </w:p>
    <w:p>
      <w:r>
        <w:rPr>
          <w:b w:val="0"/>
          <w:sz w:val="22"/>
        </w:rPr>
        <w:t>Kontoinhaber: _________________________________________________</w:t>
      </w:r>
    </w:p>
    <w:p>
      <w:r>
        <w:rPr>
          <w:b w:val="0"/>
          <w:sz w:val="22"/>
        </w:rPr>
        <w:t>IBAN: _______________________________________________________</w:t>
      </w:r>
    </w:p>
    <w:p>
      <w:r>
        <w:rPr>
          <w:b w:val="0"/>
          <w:sz w:val="22"/>
        </w:rPr>
        <w:t>BIC: ________________________________________________________</w:t>
      </w:r>
    </w:p>
    <w:p/>
    <w:p>
      <w:r>
        <w:rPr>
          <w:b/>
          <w:sz w:val="22"/>
        </w:rPr>
        <w:t>Erklärung</w:t>
      </w:r>
    </w:p>
    <w:p>
      <w:r>
        <w:rPr>
          <w:b w:val="0"/>
          <w:sz w:val="22"/>
        </w:rPr>
        <w:t>Ich versichere, dass die gemachten Angaben vollständig und wahrheitsgemäß sind. Mir ist bewusst, dass falsche Angaben strafrechtliche Folgen haben können.</w:t>
      </w:r>
    </w:p>
    <w:p/>
    <w:p/>
    <w:p>
      <w:r>
        <w:rPr>
          <w:b w:val="0"/>
          <w:sz w:val="22"/>
        </w:rPr>
        <w:t>Ort: _______________________________    Datum: 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Unterschrift Antragsteller(in):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https://gesundheit-experte.com/antrag-auf-vorschuss-alg-1/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https://gesundheit-experte.com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gesundheit-experte.com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esundheit-experte.com/antrag-auf-vorschuss-alg-1/" TargetMode="External"/><Relationship Id="rId10" Type="http://schemas.openxmlformats.org/officeDocument/2006/relationships/hyperlink" Target="https://gesundheit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