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4"/>
        </w:rPr>
        <w:t>ANTRAG AUF FESTSTELLUNG EINER BERUFSKRANKHEIT</w:t>
      </w:r>
    </w:p>
    <w:p/>
    <w:p/>
    <w:p>
      <w:r>
        <w:rPr>
          <w:b/>
          <w:sz w:val="22"/>
        </w:rPr>
        <w:t>Angaben zum Antragsteller: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Ort:</w:t>
      </w:r>
    </w:p>
    <w:p>
      <w:r>
        <w:rPr>
          <w:b w:val="0"/>
          <w:sz w:val="22"/>
        </w:rPr>
        <w:t>Versicherungsnummer:</w:t>
      </w:r>
    </w:p>
    <w:p/>
    <w:p/>
    <w:p>
      <w:r>
        <w:rPr>
          <w:b/>
          <w:sz w:val="22"/>
        </w:rPr>
        <w:t>Angaben zum Arbeitgeber:</w:t>
      </w:r>
    </w:p>
    <w:p>
      <w:r>
        <w:rPr>
          <w:b w:val="0"/>
          <w:sz w:val="22"/>
        </w:rPr>
        <w:t>Firma / Betrieb: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Ort:</w:t>
      </w:r>
    </w:p>
    <w:p/>
    <w:p/>
    <w:p>
      <w:r>
        <w:rPr>
          <w:b/>
          <w:sz w:val="22"/>
        </w:rPr>
        <w:t>Angaben zur ärztlichen Behandlung:</w:t>
      </w:r>
    </w:p>
    <w:p>
      <w:r>
        <w:rPr>
          <w:b w:val="0"/>
          <w:sz w:val="22"/>
        </w:rPr>
        <w:t>Name und Anschrift der behandelnden Ärztin / des behandelnden Arztes:</w:t>
      </w:r>
    </w:p>
    <w:p>
      <w:r>
        <w:rPr>
          <w:b w:val="0"/>
          <w:sz w:val="22"/>
        </w:rPr>
        <w:t>Datum der ersten Feststellung der Erkrankung:</w:t>
      </w:r>
    </w:p>
    <w:p>
      <w:r>
        <w:rPr>
          <w:b w:val="0"/>
          <w:sz w:val="22"/>
        </w:rPr>
        <w:t>Diagnose / Verdacht auf folgende Berufskrankheit:</w:t>
      </w:r>
    </w:p>
    <w:p>
      <w:r>
        <w:rPr>
          <w:b w:val="0"/>
          <w:sz w:val="22"/>
        </w:rPr>
        <w:t>Beschreibung der Beschwerden und des Krankheitsverlaufs:</w:t>
      </w:r>
    </w:p>
    <w:p/>
    <w:p/>
    <w:p>
      <w:r>
        <w:rPr>
          <w:b/>
          <w:sz w:val="22"/>
        </w:rPr>
        <w:t>Angaben zur beruflichen Tätigkeit und Exposition:</w:t>
      </w:r>
    </w:p>
    <w:p>
      <w:r>
        <w:rPr>
          <w:b w:val="0"/>
          <w:sz w:val="22"/>
        </w:rPr>
        <w:t>Beschreiben Sie Ihre berufliche Tätigkeit(en), insbesondere die Art der Exposition gegenüber schädlichen Stoffen oder Belastungen:</w:t>
      </w:r>
    </w:p>
    <w:p>
      <w:r>
        <w:rPr>
          <w:b w:val="0"/>
          <w:sz w:val="22"/>
        </w:rPr>
        <w:t>Beschreiben Sie, seit wann und in welchem Umfang die Exposition bestand:</w:t>
      </w:r>
    </w:p>
    <w:p/>
    <w:p/>
    <w:p>
      <w:r>
        <w:rPr>
          <w:b/>
          <w:sz w:val="22"/>
        </w:rPr>
        <w:t>Sonstige Angaben (optional):</w:t>
      </w:r>
    </w:p>
    <w:p>
      <w:r>
        <w:rPr>
          <w:b w:val="0"/>
          <w:sz w:val="22"/>
        </w:rPr>
        <w:t>Weitere relevante Informationen oder Hinweise, die für die Bearbeitung des Antrags wichtig sind:</w:t>
      </w:r>
    </w:p>
    <w:p/>
    <w:p/>
    <w:p/>
    <w:p>
      <w:r>
        <w:rPr>
          <w:b/>
          <w:sz w:val="22"/>
        </w:rPr>
        <w:t>Hiermit beantrage ich die Feststellung einer Berufskrankheit gemäß den gesetzlichen Bestimmungen des Sozialgesetzbuches (SGB VII).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Arzt / Ärztin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https://gesundheit-experte.com/antrag-berufskrankheit/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berufskrankhei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