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KOSTENÜBERNAHME FÜR EINE BRILLE</w:t>
      </w:r>
    </w:p>
    <w:p/>
    <w:p/>
    <w:p>
      <w:r>
        <w:rPr>
          <w:b/>
          <w:sz w:val="22"/>
        </w:rPr>
        <w:t>Angaben zum Antragsteller: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>
      <w:r>
        <w:rPr>
          <w:b w:val="0"/>
          <w:sz w:val="22"/>
        </w:rPr>
        <w:t>Kundennummer / Leistungsnummer (falls vorhanden): ___________________</w:t>
      </w:r>
    </w:p>
    <w:p/>
    <w:p>
      <w:r>
        <w:rPr>
          <w:b/>
          <w:sz w:val="22"/>
        </w:rPr>
        <w:t>Ich beziehe Leistungen vom Jobcenter:</w:t>
      </w:r>
    </w:p>
    <w:p>
      <w:r>
        <w:rPr>
          <w:b w:val="0"/>
          <w:sz w:val="22"/>
        </w:rPr>
        <w:t>Ja [  ]     Nein [  ]</w:t>
      </w:r>
    </w:p>
    <w:p/>
    <w:p>
      <w:r>
        <w:rPr>
          <w:b/>
          <w:sz w:val="22"/>
        </w:rPr>
        <w:t>Augenärztliche Verordnung:</w:t>
      </w:r>
    </w:p>
    <w:p>
      <w:r>
        <w:rPr>
          <w:b w:val="0"/>
          <w:sz w:val="22"/>
        </w:rPr>
        <w:t>Datum der Verordnung: ______________________________________________</w:t>
      </w:r>
    </w:p>
    <w:p>
      <w:r>
        <w:rPr>
          <w:b w:val="0"/>
          <w:sz w:val="22"/>
        </w:rPr>
        <w:t>Diagnose / Befund: _________________________________________________</w:t>
      </w:r>
    </w:p>
    <w:p>
      <w:r>
        <w:rPr>
          <w:b w:val="0"/>
          <w:sz w:val="22"/>
        </w:rPr>
        <w:t>Notwendigkeit einer Brille wurde festgestellt: Ja [  ]    Nein [  ]</w:t>
      </w:r>
    </w:p>
    <w:p/>
    <w:p>
      <w:r>
        <w:rPr>
          <w:b/>
          <w:sz w:val="22"/>
        </w:rPr>
        <w:t>Angaben zur Brille:</w:t>
      </w:r>
    </w:p>
    <w:p>
      <w:r>
        <w:rPr>
          <w:b w:val="0"/>
          <w:sz w:val="22"/>
        </w:rPr>
        <w:t>Art der Brille: _________________________________________________ (z.B. Einstärken-, Gleitsichtbrille)</w:t>
      </w:r>
    </w:p>
    <w:p>
      <w:r>
        <w:rPr>
          <w:b w:val="0"/>
          <w:sz w:val="22"/>
        </w:rPr>
        <w:t>Verordnung für: Rechtsauge (OD) _________________________</w:t>
      </w:r>
    </w:p>
    <w:p>
      <w:r>
        <w:rPr>
          <w:b w:val="0"/>
          <w:sz w:val="22"/>
        </w:rPr>
        <w:t>Verordnung für: Linkes Auge (OS) __________________________</w:t>
      </w:r>
    </w:p>
    <w:p>
      <w:r>
        <w:rPr>
          <w:b w:val="0"/>
          <w:sz w:val="22"/>
        </w:rPr>
        <w:t>Besondere Hinweise / Begründung: ________________________________</w:t>
      </w:r>
    </w:p>
    <w:p/>
    <w:p>
      <w:r>
        <w:rPr>
          <w:b/>
          <w:sz w:val="22"/>
        </w:rPr>
        <w:t>Begründung des Antrags auf Kostenübernahme:</w:t>
      </w:r>
    </w:p>
    <w:p>
      <w:r>
        <w:rPr>
          <w:b w:val="0"/>
          <w:sz w:val="22"/>
        </w:rPr>
        <w:t>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</w:t>
      </w:r>
    </w:p>
    <w:p/>
    <w:p>
      <w:r>
        <w:rPr>
          <w:b/>
          <w:sz w:val="22"/>
        </w:rPr>
        <w:t>Rechtsgrundlage (§ 33 SGB II / § 44 SGB XII):</w:t>
      </w:r>
    </w:p>
    <w:p>
      <w:r>
        <w:rPr>
          <w:b w:val="0"/>
          <w:sz w:val="22"/>
        </w:rPr>
        <w:t>Hiermit beantrage ich die Übernahme der Kosten für die benötigte Brille. Die Kostenübernahme ist notwendig zur Sicherstellung der Teilhabe am Arbeitsleben bzw. der sozialen Integration.</w:t>
      </w:r>
    </w:p>
    <w:p/>
    <w:p/>
    <w:p>
      <w:r>
        <w:rPr>
          <w:b w:val="0"/>
          <w:sz w:val="22"/>
        </w:rPr>
        <w:t>Ort: ______________________________________            Unterschrift: 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Bearbeiter Jobcenter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der Entscheidung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https://gesundheit-experte.com/antrag-kostenubernahme-brille-jobcenter/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antrag-kostenubernahme-brille-jobcenter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