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ANTRAG AUF KOSTENÜBERNAHME FÜR LIPÖDEM-THERAPIE</w:t>
      </w:r>
    </w:p>
    <w:p/>
    <w:p/>
    <w:p>
      <w:r>
        <w:rPr>
          <w:b/>
          <w:sz w:val="22"/>
        </w:rPr>
        <w:t>Absender:</w:t>
      </w:r>
    </w:p>
    <w:p>
      <w:r>
        <w:rPr>
          <w:b w:val="0"/>
          <w:sz w:val="22"/>
        </w:rPr>
        <w:t>Name:</w:t>
      </w:r>
    </w:p>
    <w:p>
      <w:r>
        <w:rPr>
          <w:b w:val="0"/>
          <w:sz w:val="22"/>
        </w:rPr>
        <w:t>Anschrift:</w:t>
      </w:r>
    </w:p>
    <w:p>
      <w:r>
        <w:rPr>
          <w:b w:val="0"/>
          <w:sz w:val="22"/>
        </w:rPr>
        <w:t>Versichertennummer:</w:t>
      </w:r>
    </w:p>
    <w:p>
      <w:r>
        <w:rPr>
          <w:b w:val="0"/>
          <w:sz w:val="22"/>
        </w:rPr>
        <w:t>Telefon / E-Mail:</w:t>
      </w:r>
    </w:p>
    <w:p/>
    <w:p/>
    <w:p>
      <w:r>
        <w:rPr>
          <w:b/>
          <w:sz w:val="22"/>
        </w:rPr>
        <w:t>Krankenkasse:</w:t>
      </w:r>
    </w:p>
    <w:p>
      <w:r>
        <w:rPr>
          <w:b w:val="0"/>
          <w:sz w:val="22"/>
        </w:rPr>
        <w:t>Name und Anschrift der Krankenkasse:</w:t>
      </w:r>
    </w:p>
    <w:p/>
    <w:p/>
    <w:p>
      <w:r>
        <w:rPr>
          <w:b/>
          <w:sz w:val="22"/>
        </w:rPr>
        <w:t>Betreff:</w:t>
      </w:r>
    </w:p>
    <w:p>
      <w:r>
        <w:rPr>
          <w:b w:val="0"/>
          <w:sz w:val="22"/>
        </w:rPr>
        <w:t>Antrag auf Kostenübernahme der Lipödem-Therapie (Komplexe Physikalische Entstauungstherapie, Kompressionstherapie, ggf. operative Maßnahmen)</w:t>
      </w:r>
    </w:p>
    <w:p/>
    <w:p/>
    <w:p>
      <w:r>
        <w:rPr>
          <w:b w:val="0"/>
          <w:sz w:val="22"/>
        </w:rPr>
        <w:t>Sehr geehrte Damen und Herren,</w:t>
      </w:r>
    </w:p>
    <w:p/>
    <w:p>
      <w:r>
        <w:rPr>
          <w:b w:val="0"/>
          <w:sz w:val="22"/>
        </w:rPr>
        <w:t>hiermit beantrage ich die Übernahme der Kosten für die medizinisch notwendige Behandlung meines Lipödems, da diese Voraussetzung für eine Linderung der Beschwerden und eine Verbesserung meiner Lebensqualität ist. Die Diagnose Lipödem wurde durch einen Facharzt bestätigt.</w:t>
      </w:r>
    </w:p>
    <w:p/>
    <w:p>
      <w:r>
        <w:rPr>
          <w:b w:val="0"/>
          <w:sz w:val="22"/>
        </w:rPr>
        <w:t>Folgende Behandlungsmaßnahmen sind notwendig und werden hiermit beantragt:</w:t>
      </w:r>
    </w:p>
    <w:p>
      <w:r>
        <w:rPr>
          <w:b/>
          <w:sz w:val="22"/>
        </w:rPr>
        <w:t>• Komplexe Physikalische Entstauungstherapie (KPE)</w:t>
      </w:r>
    </w:p>
    <w:p>
      <w:r>
        <w:rPr>
          <w:b w:val="0"/>
          <w:sz w:val="22"/>
        </w:rPr>
        <w:t>• Kompressionstherapie (z.B. Flachstrickstrümpfe)</w:t>
      </w:r>
    </w:p>
    <w:p>
      <w:r>
        <w:rPr>
          <w:b w:val="0"/>
          <w:sz w:val="22"/>
        </w:rPr>
        <w:t>• Manuelle Lymphdrainage</w:t>
      </w:r>
    </w:p>
    <w:p>
      <w:r>
        <w:rPr>
          <w:b w:val="0"/>
          <w:sz w:val="22"/>
        </w:rPr>
        <w:t>• Physiotherapie</w:t>
      </w:r>
    </w:p>
    <w:p>
      <w:r>
        <w:rPr>
          <w:b w:val="0"/>
          <w:sz w:val="22"/>
        </w:rPr>
        <w:t>• Operative Maßnahmen (Liposuktion) – falls indiziert und ärztlich empfohlen</w:t>
      </w:r>
    </w:p>
    <w:p/>
    <w:p>
      <w:r>
        <w:rPr>
          <w:b w:val="0"/>
          <w:sz w:val="22"/>
        </w:rPr>
        <w:t>Die Behandlung erfolgt nach den aktuellen medizinischen Leitlinien und Empfehlungen. Die bisherigen konservativen Maßnahmen haben keine ausreichende Besserung gebracht.</w:t>
      </w:r>
    </w:p>
    <w:p/>
    <w:p>
      <w:r>
        <w:rPr>
          <w:b w:val="0"/>
          <w:sz w:val="22"/>
        </w:rPr>
        <w:t>Ich bitte Sie höflich, meinem Antrag zu entsprechen und mir die Kostenübernahme schriftlich zu bestätigen.</w:t>
      </w:r>
    </w:p>
    <w:p/>
    <w:p/>
    <w:p>
      <w:r>
        <w:rPr>
          <w:b w:val="0"/>
          <w:sz w:val="22"/>
        </w:rPr>
        <w:t>Mit freundlichen Grüßen</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rPr>
                <w:sz w:val="22"/>
              </w:rPr>
              <w:t>Ort:</w:t>
            </w:r>
          </w:p>
        </w:tc>
        <w:tc>
          <w:tcPr>
            <w:tcW w:type="dxa" w:w="4986"/>
            <w:tcBorders>
              <w:top w:val="nil"/>
              <w:left w:val="nil"/>
              <w:bottom w:val="nil"/>
              <w:right w:val="nil"/>
              <w:insideH w:val="nil"/>
              <w:insideV w:val="nil"/>
            </w:tcBorders>
          </w:tcPr>
          <w:p>
            <w:pPr>
              <w:jc w:val="left"/>
            </w:pPr>
            <w:r>
              <w:rPr>
                <w:sz w:val="22"/>
              </w:rPr>
              <w:t>Datum:</w:t>
            </w:r>
          </w:p>
        </w:tc>
      </w:tr>
      <w:tr>
        <w:tc>
          <w:tcPr>
            <w:tcW w:type="dxa" w:w="4986"/>
            <w:tcBorders>
              <w:top w:val="nil"/>
              <w:left w:val="nil"/>
              <w:bottom w:val="nil"/>
              <w:right w:val="nil"/>
              <w:insideH w:val="nil"/>
              <w:insideV w:val="nil"/>
            </w:tcBorders>
          </w:tcPr>
          <w:p>
            <w:pPr>
              <w:jc w:val="left"/>
            </w:pPr>
            <w:r>
              <w:rPr>
                <w:sz w:val="22"/>
              </w:rPr>
              <w:t>Unterschrift Versicherte/r:</w:t>
            </w:r>
          </w:p>
        </w:tc>
        <w:tc>
          <w:tcPr>
            <w:tcW w:type="dxa" w:w="4986"/>
            <w:tcBorders>
              <w:top w:val="nil"/>
              <w:left w:val="nil"/>
              <w:bottom w:val="nil"/>
              <w:right w:val="nil"/>
              <w:insideH w:val="nil"/>
              <w:insideV w:val="nil"/>
            </w:tcBorders>
          </w:tcPr>
          <w:p>
            <w:pPr>
              <w:jc w:val="left"/>
            </w:pPr>
            <w:r>
              <w:rPr>
                <w:sz w:val="22"/>
              </w:rPr>
              <w:t>Unterschrift Arzt / Therapeut:</w:t>
            </w:r>
          </w:p>
        </w:tc>
      </w:tr>
    </w:tbl>
    <w:p>
      <w:r>
        <w:br w:type="page"/>
      </w:r>
    </w:p>
    <w:p>
      <w:pPr>
        <w:jc w:val="center"/>
      </w:pPr>
      <w:r>
        <w:rPr>
          <w:color w:val="555555"/>
          <w:sz w:val="24"/>
        </w:rPr>
        <w:t>Originalquelle dieses Dokuments:</w:t>
      </w:r>
    </w:p>
    <w:p>
      <w:pPr>
        <w:jc w:val="center"/>
      </w:pPr>
      <w:hyperlink r:id="rId9">
        <w:r>
          <w:rPr>
            <w:color w:val="0000FF"/>
            <w:u w:val="single"/>
          </w:rPr>
          <w:t>https://gesundheit-experte.com/antrag-kostenubernahme-krankenkasse-lipodem/</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antrag-kostenubernahme-krankenkasse-lipodem/"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