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ANTRAG AUF KOSTENÜBERNAHME FÜR EINE OPERATION</w:t>
      </w:r>
    </w:p>
    <w:p/>
    <w:p/>
    <w:p>
      <w:r>
        <w:rPr>
          <w:b/>
          <w:sz w:val="24"/>
        </w:rPr>
        <w:t>Angaben zum Versicherten</w:t>
      </w:r>
    </w:p>
    <w:p>
      <w:r>
        <w:rPr>
          <w:b w:val="0"/>
          <w:sz w:val="22"/>
        </w:rPr>
        <w:t>Name:</w:t>
      </w:r>
    </w:p>
    <w:p>
      <w:r>
        <w:rPr>
          <w:b w:val="0"/>
          <w:sz w:val="22"/>
        </w:rPr>
        <w:t>Vorname:</w:t>
      </w:r>
    </w:p>
    <w:p>
      <w:r>
        <w:rPr>
          <w:b w:val="0"/>
          <w:sz w:val="22"/>
        </w:rPr>
        <w:t>Geburtsdatum:</w:t>
      </w:r>
    </w:p>
    <w:p>
      <w:r>
        <w:rPr>
          <w:b w:val="0"/>
          <w:sz w:val="22"/>
        </w:rPr>
        <w:t>Versicherungsnummer:</w:t>
      </w:r>
    </w:p>
    <w:p>
      <w:r>
        <w:rPr>
          <w:b w:val="0"/>
          <w:sz w:val="22"/>
        </w:rPr>
        <w:t>Adresse:</w:t>
      </w:r>
    </w:p>
    <w:p/>
    <w:p>
      <w:r>
        <w:rPr>
          <w:b/>
          <w:sz w:val="24"/>
        </w:rPr>
        <w:t>Angaben zur Krankenkasse</w:t>
      </w:r>
    </w:p>
    <w:p>
      <w:r>
        <w:rPr>
          <w:b w:val="0"/>
          <w:sz w:val="22"/>
        </w:rPr>
        <w:t>Name der Krankenkasse:</w:t>
      </w:r>
    </w:p>
    <w:p>
      <w:r>
        <w:rPr>
          <w:b w:val="0"/>
          <w:sz w:val="22"/>
        </w:rPr>
        <w:t>Kassen-Nr. bzw. Mitgliedsnummer:</w:t>
      </w:r>
    </w:p>
    <w:p/>
    <w:p>
      <w:r>
        <w:rPr>
          <w:b/>
          <w:sz w:val="24"/>
        </w:rPr>
        <w:t>Behandelnder Arzt / Einrichtung</w:t>
      </w:r>
    </w:p>
    <w:p>
      <w:r>
        <w:rPr>
          <w:b w:val="0"/>
          <w:sz w:val="22"/>
        </w:rPr>
        <w:t>Name des Arztes / der Einrichtung:</w:t>
      </w:r>
    </w:p>
    <w:p>
      <w:r>
        <w:rPr>
          <w:b w:val="0"/>
          <w:sz w:val="22"/>
        </w:rPr>
        <w:t>Adresse:</w:t>
      </w:r>
    </w:p>
    <w:p>
      <w:r>
        <w:rPr>
          <w:b w:val="0"/>
          <w:sz w:val="22"/>
        </w:rPr>
        <w:t>Telefonnummer:</w:t>
      </w:r>
    </w:p>
    <w:p/>
    <w:p>
      <w:r>
        <w:rPr>
          <w:b/>
          <w:sz w:val="24"/>
        </w:rPr>
        <w:t>Angaben zur Operation</w:t>
      </w:r>
    </w:p>
    <w:p>
      <w:r>
        <w:rPr>
          <w:b w:val="0"/>
          <w:sz w:val="22"/>
        </w:rPr>
        <w:t>Art der Operation:</w:t>
      </w:r>
    </w:p>
    <w:p>
      <w:r>
        <w:rPr>
          <w:b w:val="0"/>
          <w:sz w:val="22"/>
        </w:rPr>
        <w:t>Geplanter Operationstermin:</w:t>
      </w:r>
    </w:p>
    <w:p>
      <w:r>
        <w:rPr>
          <w:b w:val="0"/>
          <w:sz w:val="22"/>
        </w:rPr>
        <w:t>Begründung der Notwendigkeit der Operation:</w:t>
      </w:r>
    </w:p>
    <w:p/>
    <w:p>
      <w:r>
        <w:rPr>
          <w:b/>
          <w:sz w:val="24"/>
        </w:rPr>
        <w:t>Kostenübernahme</w:t>
      </w:r>
    </w:p>
    <w:p>
      <w:r>
        <w:rPr>
          <w:b w:val="0"/>
          <w:sz w:val="22"/>
        </w:rPr>
        <w:t>Hiermit beantrage ich die Übernahme der Kosten für die oben genannte Operation durch meine Krankenkasse. Ich bestätige, dass mir die Notwendigkeit der Operation durch den behandelnden Arzt bestätigt wurde und dass ich alle erforderlichen Unterlagen eingereicht habe oder einreichen werde.</w:t>
      </w:r>
    </w:p>
    <w:p/>
    <w:p>
      <w:r>
        <w:rPr>
          <w:b/>
          <w:sz w:val="24"/>
        </w:rPr>
        <w:t>Datenschutz und Einwilligung</w:t>
      </w:r>
    </w:p>
    <w:p>
      <w:r>
        <w:rPr>
          <w:b w:val="0"/>
          <w:sz w:val="22"/>
        </w:rPr>
        <w:t>Ich bin damit einverstanden, dass meine Krankenkasse die zur Bearbeitung des Antrags erforderlichen personenbezogenen Daten verarbeitet und an die behandelnde Einrichtung oder Arzt weiterleitet.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Ort</w:t>
            </w:r>
          </w:p>
        </w:tc>
        <w:tc>
          <w:tcPr>
            <w:tcW w:type="dxa" w:w="4986"/>
            <w:tcBorders>
              <w:top w:val="nil"/>
              <w:left w:val="nil"/>
              <w:bottom w:val="nil"/>
              <w:right w:val="nil"/>
              <w:insideH w:val="nil"/>
              <w:insideV w:val="nil"/>
            </w:tcBorders>
          </w:tcPr>
          <w:p>
            <w:pPr>
              <w:jc w:val="center"/>
            </w:pPr>
            <w:r>
              <w:t>Datum</w:t>
            </w:r>
          </w:p>
        </w:tc>
      </w:tr>
      <w:tr>
        <w:tc>
          <w:tcPr>
            <w:tcW w:type="dxa" w:w="4986"/>
            <w:tcBorders>
              <w:top w:val="nil"/>
              <w:left w:val="nil"/>
              <w:bottom w:val="nil"/>
              <w:right w:val="nil"/>
              <w:insideH w:val="nil"/>
              <w:insideV w:val="nil"/>
            </w:tcBorders>
          </w:tcPr>
          <w:p>
            <w:pPr>
              <w:jc w:val="center"/>
            </w:pPr>
            <w:r>
              <w:t>____________________________</w:t>
            </w:r>
          </w:p>
        </w:tc>
        <w:tc>
          <w:tcPr>
            <w:tcW w:type="dxa" w:w="4986"/>
            <w:tcBorders>
              <w:top w:val="nil"/>
              <w:left w:val="nil"/>
              <w:bottom w:val="nil"/>
              <w:right w:val="nil"/>
              <w:insideH w:val="nil"/>
              <w:insideV w:val="nil"/>
            </w:tcBorders>
          </w:tcPr>
          <w:p>
            <w:pPr>
              <w:jc w:val="center"/>
            </w:pPr>
            <w:r>
              <w:t>____________________________</w:t>
            </w:r>
          </w:p>
        </w:tc>
      </w:tr>
      <w:tr>
        <w:tc>
          <w:tcPr>
            <w:tcW w:type="dxa" w:w="4986"/>
            <w:tcBorders>
              <w:top w:val="nil"/>
              <w:left w:val="nil"/>
              <w:bottom w:val="nil"/>
              <w:right w:val="nil"/>
              <w:insideH w:val="nil"/>
              <w:insideV w:val="nil"/>
            </w:tcBorders>
          </w:tcPr>
          <w:p>
            <w:pPr>
              <w:jc w:val="center"/>
            </w:pPr>
            <w:r>
              <w:t>Unterschrift Versicherter</w:t>
            </w:r>
          </w:p>
        </w:tc>
        <w:tc>
          <w:tcPr>
            <w:tcW w:type="dxa" w:w="4986"/>
            <w:tcBorders>
              <w:top w:val="nil"/>
              <w:left w:val="nil"/>
              <w:bottom w:val="nil"/>
              <w:right w:val="nil"/>
              <w:insideH w:val="nil"/>
              <w:insideV w:val="nil"/>
            </w:tcBorders>
          </w:tcPr>
          <w:p>
            <w:pPr>
              <w:jc w:val="center"/>
            </w:pPr>
            <w:r>
              <w:t>Unterschrift Arzt / Einrichtung</w:t>
            </w:r>
          </w:p>
        </w:tc>
      </w:tr>
    </w:tbl>
    <w:p>
      <w:r>
        <w:br w:type="page"/>
      </w:r>
    </w:p>
    <w:p>
      <w:pPr>
        <w:jc w:val="center"/>
      </w:pPr>
      <w:r>
        <w:rPr>
          <w:color w:val="555555"/>
          <w:sz w:val="24"/>
        </w:rPr>
        <w:t>Originalquelle dieses Dokuments:</w:t>
      </w:r>
    </w:p>
    <w:p>
      <w:pPr>
        <w:jc w:val="center"/>
      </w:pPr>
      <w:hyperlink r:id="rId9">
        <w:r>
          <w:rPr>
            <w:color w:val="0000FF"/>
            <w:u w:val="single"/>
          </w:rPr>
          <w:t>https://gesundheit-experte.com/antrag-kostenubernahme-krankenkasse-operation/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antrag-kostenubernahme-krankenkasse-operation/"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