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KOSTENÜBERNAHME DER MAGENVERKLEINERUNG (BARIATRISCHE CHIRURGIE)</w:t>
      </w:r>
    </w:p>
    <w:p/>
    <w:p/>
    <w:p>
      <w:r>
        <w:rPr>
          <w:b/>
          <w:sz w:val="22"/>
        </w:rPr>
        <w:t>Persönliche Daten der Antragstellerin / des Antragstellers:</w:t>
      </w:r>
    </w:p>
    <w:p>
      <w:r>
        <w:rPr>
          <w:sz w:val="22"/>
        </w:rPr>
        <w:t>Name: _____________________________________________________________</w:t>
      </w:r>
    </w:p>
    <w:p>
      <w:r>
        <w:rPr>
          <w:sz w:val="22"/>
        </w:rPr>
        <w:t>Geburtsdatum: _____________________________________________________</w:t>
      </w:r>
    </w:p>
    <w:p>
      <w:r>
        <w:rPr>
          <w:sz w:val="22"/>
        </w:rPr>
        <w:t>Anschrift: _________________________________________________________</w:t>
      </w:r>
    </w:p>
    <w:p>
      <w:r>
        <w:rPr>
          <w:sz w:val="22"/>
        </w:rPr>
        <w:t>Telefonnummer: _____________________________________________________</w:t>
      </w:r>
    </w:p>
    <w:p>
      <w:r>
        <w:rPr>
          <w:sz w:val="22"/>
        </w:rPr>
        <w:t>Versicherungsnummer: _______________________________________________</w:t>
      </w:r>
    </w:p>
    <w:p/>
    <w:p/>
    <w:p>
      <w:r>
        <w:rPr>
          <w:b/>
          <w:sz w:val="22"/>
        </w:rPr>
        <w:t>Ärztliche Diagnose und Befund:</w:t>
      </w:r>
    </w:p>
    <w:p>
      <w:r>
        <w:rPr>
          <w:sz w:val="22"/>
        </w:rPr>
        <w:t>Diagnose: __________________________________________________________</w:t>
      </w:r>
    </w:p>
    <w:p>
      <w:r>
        <w:rPr>
          <w:sz w:val="22"/>
        </w:rPr>
        <w:t>Body-Mass-Index (BMI): ______________________________________________</w:t>
      </w:r>
    </w:p>
    <w:p>
      <w:r>
        <w:rPr>
          <w:sz w:val="22"/>
        </w:rPr>
        <w:t>Seit wann besteht die Adipositas (ungefähres Datum): __________________</w:t>
      </w:r>
    </w:p>
    <w:p>
      <w:r>
        <w:rPr>
          <w:sz w:val="22"/>
        </w:rPr>
        <w:t>Bisherige konservative Therapieversuche (z. B. Diäten, Bewegung, Verhaltenstherapie):</w:t>
      </w:r>
    </w:p>
    <w:p>
      <w:r>
        <w:rPr>
          <w:sz w:val="22"/>
        </w:rPr>
        <w:t>____________________________________________________________________</w:t>
      </w:r>
    </w:p>
    <w:p>
      <w:r>
        <w:rPr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Bestehen Folgeerkrankungen aufgrund der Adipositas (z. B. Diabetes mellitus Typ 2, Bluthochdruck, Schlafapnoe)?</w:t>
      </w:r>
    </w:p>
    <w:p>
      <w:r>
        <w:rPr>
          <w:sz w:val="22"/>
        </w:rPr>
        <w:t>____________________________________________________________________</w:t>
      </w:r>
    </w:p>
    <w:p>
      <w:r>
        <w:rPr>
          <w:sz w:val="22"/>
        </w:rPr>
        <w:t>____________________________________________________________________</w:t>
      </w:r>
    </w:p>
    <w:p/>
    <w:p/>
    <w:p>
      <w:r>
        <w:rPr>
          <w:b/>
          <w:sz w:val="22"/>
        </w:rPr>
        <w:t>Begründung des Antrags:</w:t>
      </w:r>
    </w:p>
    <w:p>
      <w:r>
        <w:rPr>
          <w:sz w:val="22"/>
        </w:rPr>
        <w:t>Hiermit beantrage ich die Übernahme der Kosten für eine bariatrische Operation (Magenverkleinerung) durch die Krankenkasse.</w:t>
      </w:r>
    </w:p>
    <w:p>
      <w:r>
        <w:rPr>
          <w:sz w:val="22"/>
        </w:rPr>
        <w:t>Diese Maßnahme ist medizinisch notwendig, da ich trotz umfassender konservativer Therapie keine ausreichende Gewichtsreduktion erzielen konnte und erhebliche gesundheitliche Beeinträchtigungen vorliegen.</w:t>
      </w:r>
    </w:p>
    <w:p>
      <w:r>
        <w:rPr>
          <w:sz w:val="22"/>
        </w:rPr>
        <w:t>Die Operation soll zur Verbesserung meiner Lebensqualität und zur Vermeidung weiterer Folgeerkrankungen beitragen.</w:t>
      </w:r>
    </w:p>
    <w:p/>
    <w:p/>
    <w:p>
      <w:r>
        <w:rPr>
          <w:b/>
          <w:sz w:val="22"/>
        </w:rPr>
        <w:t>Erklärung:</w:t>
      </w:r>
    </w:p>
    <w:p>
      <w:r>
        <w:rPr>
          <w:sz w:val="22"/>
        </w:rPr>
        <w:t>Ich bestätige, dass ich umfassend über die Operation, mögliche Risiken, Komplikationen sowie alternative Behandlungsmöglichkeiten aufgeklärt wurde.</w:t>
      </w:r>
    </w:p>
    <w:p>
      <w:r>
        <w:rPr>
          <w:sz w:val="22"/>
        </w:rPr>
        <w:t>Ich habe alle Fragen mit meinem behandelnden Arzt / meiner behandelnden Ärztin besprochen und erkläre mich mit dem Eingriff einverstanden.</w:t>
      </w:r>
    </w:p>
    <w:p/>
    <w:p/>
    <w:p/>
    <w:p>
      <w:r>
        <w:rPr>
          <w:sz w:val="22"/>
        </w:rPr>
        <w:t>Ort: ______________________________________________</w:t>
      </w:r>
    </w:p>
    <w:p>
      <w:r>
        <w:rPr>
          <w:sz w:val="22"/>
        </w:rPr>
        <w:t>Datum: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Antragstellerin /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Behandelnder Arzt / Ärztin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https://gesundheit-experte.com/antrag-magenverkleinerung/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trag-magenverkleiner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