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ANTRAG AUF FESTSTELLUNG DER SCHWERE BEHINDERUNG</w:t>
      </w:r>
    </w:p>
    <w:p/>
    <w:p/>
    <w:p>
      <w:r>
        <w:rPr>
          <w:b/>
          <w:sz w:val="24"/>
        </w:rPr>
        <w:t>1. Angaben zur antragstellenden Person</w:t>
      </w:r>
    </w:p>
    <w:p>
      <w:r>
        <w:rPr>
          <w:b w:val="0"/>
          <w:sz w:val="20"/>
        </w:rPr>
        <w:t>Vorname, 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Geburtsort:</w:t>
      </w:r>
    </w:p>
    <w:p>
      <w:r>
        <w:rPr>
          <w:b w:val="0"/>
          <w:sz w:val="20"/>
        </w:rPr>
        <w:t>Staatsangehörigkeit:</w:t>
      </w:r>
    </w:p>
    <w:p>
      <w:r>
        <w:rPr>
          <w:b w:val="0"/>
          <w:sz w:val="20"/>
        </w:rPr>
        <w:t>Anschrift (Straße, Hausnummer, PLZ, Ort):</w:t>
      </w:r>
    </w:p>
    <w:p>
      <w:r>
        <w:rPr>
          <w:b w:val="0"/>
          <w:sz w:val="20"/>
        </w:rPr>
        <w:t>Telefonnummer (optional):</w:t>
      </w:r>
    </w:p>
    <w:p>
      <w:r>
        <w:rPr>
          <w:b w:val="0"/>
          <w:sz w:val="20"/>
        </w:rPr>
        <w:t>E-Mail-Adresse (optional):</w:t>
      </w:r>
    </w:p>
    <w:p/>
    <w:p>
      <w:r>
        <w:rPr>
          <w:b/>
          <w:sz w:val="24"/>
        </w:rPr>
        <w:t>2. Angaben zur Vertretung (falls zutreffend)</w:t>
      </w:r>
    </w:p>
    <w:p>
      <w:r>
        <w:rPr>
          <w:b w:val="0"/>
          <w:sz w:val="20"/>
        </w:rPr>
        <w:t>Name der vertretenden Person:</w:t>
      </w:r>
    </w:p>
    <w:p>
      <w:r>
        <w:rPr>
          <w:b w:val="0"/>
          <w:sz w:val="20"/>
        </w:rPr>
        <w:t>Anschrift der Vertretung:</w:t>
      </w:r>
    </w:p>
    <w:p>
      <w:r>
        <w:rPr>
          <w:b w:val="0"/>
          <w:sz w:val="20"/>
        </w:rPr>
        <w:t>Verhältnis zum Antragsteller:</w:t>
      </w:r>
    </w:p>
    <w:p/>
    <w:p>
      <w:r>
        <w:rPr>
          <w:b/>
          <w:sz w:val="24"/>
        </w:rPr>
        <w:t>3. Angaben zur gesundheitlichen Situation</w:t>
      </w:r>
    </w:p>
    <w:p>
      <w:r>
        <w:rPr>
          <w:b w:val="0"/>
          <w:sz w:val="20"/>
        </w:rPr>
        <w:t>Art und Umfang der Behinderung / Erkrankung:</w:t>
      </w:r>
    </w:p>
    <w:p>
      <w:r>
        <w:rPr>
          <w:b w:val="0"/>
          <w:sz w:val="20"/>
        </w:rPr>
        <w:t>Seit wann bestehen die gesundheitlichen Einschränkungen?</w:t>
      </w:r>
    </w:p>
    <w:p>
      <w:r>
        <w:rPr>
          <w:b w:val="0"/>
          <w:sz w:val="20"/>
        </w:rPr>
        <w:t>Bestehen bereits ärztliche Gutachten oder Befunde? Wenn ja, bitte beifügen.</w:t>
      </w:r>
    </w:p>
    <w:p/>
    <w:p>
      <w:r>
        <w:rPr>
          <w:b/>
          <w:sz w:val="24"/>
        </w:rPr>
        <w:t>4. Angaben zu Pflegegrad / Hilfebedarf (falls vorhanden)</w:t>
      </w:r>
    </w:p>
    <w:p>
      <w:r>
        <w:rPr>
          <w:b w:val="0"/>
          <w:sz w:val="20"/>
        </w:rPr>
        <w:t>Liegt ein Pflegegrad vor? Wenn ja, welcher?</w:t>
      </w:r>
    </w:p>
    <w:p>
      <w:r>
        <w:rPr>
          <w:b w:val="0"/>
          <w:sz w:val="20"/>
        </w:rPr>
        <w:t>Benötigen Sie besondere Hilfen oder Unterstützungen im Alltag? Bitte beschreiben:</w:t>
      </w:r>
    </w:p>
    <w:p/>
    <w:p>
      <w:r>
        <w:rPr>
          <w:b/>
          <w:sz w:val="24"/>
        </w:rPr>
        <w:t>5. Erklärung</w:t>
      </w:r>
    </w:p>
    <w:p>
      <w:r>
        <w:rPr>
          <w:b w:val="0"/>
          <w:sz w:val="20"/>
        </w:rPr>
        <w:t>Ich versichere, dass die gemachten Angaben vollständig und wahrheitsgemäß sind. Mir ist bekannt, dass falsche Angaben rechtliche Konsequenzen haben können.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Unterschrift Antragsteller/in: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Vertretung / 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Anlagen (bitte beifügen):</w:t>
      </w:r>
    </w:p>
    <w:p>
      <w:r>
        <w:rPr>
          <w:b w:val="0"/>
          <w:sz w:val="20"/>
        </w:rPr>
        <w:t>- Ärztliche Gutachten / Befunde</w:t>
      </w:r>
    </w:p>
    <w:p>
      <w:r>
        <w:rPr>
          <w:b w:val="0"/>
          <w:sz w:val="20"/>
        </w:rPr>
        <w:t>- ggf. Nachweise über Pflegegrad</w:t>
      </w:r>
    </w:p>
    <w:p>
      <w:r>
        <w:rPr>
          <w:b w:val="0"/>
          <w:sz w:val="20"/>
        </w:rPr>
        <w:t>- Sonstige Nachweise, die den Antrag unterstützen</w:t>
      </w:r>
    </w:p>
    <w:p/>
    <w:p>
      <w:r>
        <w:rPr>
          <w:b/>
          <w:sz w:val="24"/>
        </w:rPr>
        <w:t>Zuständige Behörde im Saarland</w:t>
      </w:r>
    </w:p>
    <w:p>
      <w:r>
        <w:rPr>
          <w:b w:val="0"/>
          <w:sz w:val="20"/>
        </w:rPr>
        <w:t>Versorgungsamt Saarland</w:t>
      </w:r>
    </w:p>
    <w:p>
      <w:r>
        <w:rPr>
          <w:b w:val="0"/>
          <w:sz w:val="20"/>
        </w:rPr>
        <w:t>Adresse: [bitte hier Adresse der zuständigen Stelle eintragen]</w:t>
      </w:r>
    </w:p>
    <w:p>
      <w:r>
        <w:rPr>
          <w:b w:val="0"/>
          <w:sz w:val="20"/>
        </w:rPr>
        <w:t>Telefon: [bitte hier Telefonnummer eintragen]</w:t>
      </w:r>
    </w:p>
    <w:p>
      <w:r>
        <w:rPr>
          <w:b w:val="0"/>
          <w:sz w:val="20"/>
        </w:rPr>
        <w:t>E-Mail: [bitte hier E-Mail-Adresse eintragen]</w:t>
      </w:r>
    </w:p>
    <w:p/>
    <w:p>
      <w:r>
        <w:rPr>
          <w:b/>
          <w:sz w:val="20"/>
        </w:rPr>
        <w:t>Hinweis: Der Antrag wird nach den Bestimmungen des Schwerbehindertenrechts (§§ 69 ff. SGB IX) bearbeitet. Für Rückfragen stehen die zuständigen Stellen zur Verfügung.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https://gesundheit-experte.com/antrag-schwerbehinderung-saarland/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schwerbehinderung-saarland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