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ANTRAG AUF EINER WASCHMASCHINE BEIM SOZIALAMT</w:t>
      </w:r>
    </w:p>
    <w:p/>
    <w:p/>
    <w:p>
      <w:r>
        <w:rPr>
          <w:b/>
          <w:sz w:val="22"/>
        </w:rPr>
        <w:t>Antragsteller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>
      <w:r>
        <w:rPr>
          <w:b w:val="0"/>
          <w:sz w:val="22"/>
        </w:rPr>
        <w:t>Adresse: ____________________________________________________________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</w:t>
      </w:r>
    </w:p>
    <w:p>
      <w:r>
        <w:rPr>
          <w:b w:val="0"/>
          <w:sz w:val="22"/>
        </w:rPr>
        <w:t>E-Mail (falls vorhanden): ____________________________________________</w:t>
      </w:r>
    </w:p>
    <w:p/>
    <w:p>
      <w:r>
        <w:rPr>
          <w:b/>
          <w:sz w:val="22"/>
        </w:rPr>
        <w:t>Sozialdaten</w:t>
      </w:r>
    </w:p>
    <w:p>
      <w:r>
        <w:rPr>
          <w:b w:val="0"/>
          <w:sz w:val="22"/>
        </w:rPr>
        <w:t>Sozialhilfenummer / Kundennummer (falls vorhanden): ____________________</w:t>
      </w:r>
    </w:p>
    <w:p>
      <w:r>
        <w:rPr>
          <w:b w:val="0"/>
          <w:sz w:val="22"/>
        </w:rPr>
        <w:t>Art der Sozialleistung (z.B. Sozialhilfe, Arbeitslosengeld II): __________</w:t>
      </w:r>
    </w:p>
    <w:p>
      <w:r>
        <w:rPr>
          <w:b w:val="0"/>
          <w:sz w:val="22"/>
        </w:rPr>
        <w:t>Bezugszeitraum der Leistung: _________________________________________</w:t>
      </w:r>
    </w:p>
    <w:p/>
    <w:p>
      <w:r>
        <w:rPr>
          <w:b/>
          <w:sz w:val="22"/>
        </w:rPr>
        <w:t>Haushaltsgröße</w:t>
      </w:r>
    </w:p>
    <w:p>
      <w:r>
        <w:rPr>
          <w:b w:val="0"/>
          <w:sz w:val="22"/>
        </w:rPr>
        <w:t>Anzahl der im Haushalt lebenden Personen: _____________________________</w:t>
      </w:r>
    </w:p>
    <w:p>
      <w:r>
        <w:rPr>
          <w:b w:val="0"/>
          <w:sz w:val="22"/>
        </w:rPr>
        <w:t>Anzahl der minderjährigen Kinder: ____________________________________</w:t>
      </w:r>
    </w:p>
    <w:p/>
    <w:p>
      <w:r>
        <w:rPr>
          <w:b/>
          <w:sz w:val="22"/>
        </w:rPr>
        <w:t>Begründung des Antrags auf Zuwendung einer Waschmaschine</w:t>
      </w:r>
    </w:p>
    <w:p>
      <w:r>
        <w:rPr>
          <w:b w:val="0"/>
          <w:sz w:val="22"/>
        </w:rPr>
        <w:t>Bitte erläutern Sie hier ausführlich, warum eine Waschmaschine benötigt wird: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Vorhandene Waschmöglichkeiten</w:t>
      </w:r>
    </w:p>
    <w:p>
      <w:r>
        <w:rPr>
          <w:b w:val="0"/>
          <w:sz w:val="22"/>
        </w:rPr>
        <w:t>Gibt es bereits eine Waschmaschine im Haushalt? (ja/nein): ______________</w:t>
      </w:r>
    </w:p>
    <w:p>
      <w:r>
        <w:rPr>
          <w:b w:val="0"/>
          <w:sz w:val="22"/>
        </w:rPr>
        <w:t>Wenn nein, wie werden die Wäsche aktuell gewaschen? (z.B. Waschsalon): 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Erklärung und Zustimmung</w:t>
      </w:r>
    </w:p>
    <w:p>
      <w:r>
        <w:rPr>
          <w:b w:val="0"/>
          <w:sz w:val="22"/>
        </w:rPr>
        <w:t>Hiermit versichere ich, dass die Angaben wahrheitsgemäß und vollständig sind.</w:t>
      </w:r>
    </w:p>
    <w:p>
      <w:r>
        <w:rPr>
          <w:b w:val="0"/>
          <w:sz w:val="22"/>
        </w:rPr>
        <w:t>Mir ist bekannt, dass falsche Angaben rechtliche Konsequenzen haben können.</w:t>
      </w:r>
    </w:p>
    <w:p>
      <w:r>
        <w:rPr>
          <w:b w:val="0"/>
          <w:sz w:val="22"/>
        </w:rPr>
        <w:t>Ich stimme der Verarbeitung meiner Daten zum Zwecke der Antragsbearbeitung zu.</w:t>
      </w:r>
    </w:p>
    <w:p/>
    <w:p/>
    <w:p>
      <w:r>
        <w:rPr>
          <w:b w:val="0"/>
          <w:sz w:val="22"/>
        </w:rPr>
        <w:t>Ort: ___________________________________</w:t>
      </w:r>
    </w:p>
    <w:p>
      <w:r>
        <w:rPr>
          <w:b w:val="0"/>
          <w:sz w:val="22"/>
        </w:rPr>
        <w:t>Unterschrift Antragsteller: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Bearbeiter Sozialamt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Bemerkungen / Entscheidung: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https://gesundheit-experte.com/antrag-waschmaschine-sozialamt/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trag-waschmaschine-sozialamt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