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WIEDERHERSTELLUNG DER OPERATIVEN FÄHIGKEIT</w:t>
      </w:r>
    </w:p>
    <w:p/>
    <w:p/>
    <w:p>
      <w:r>
        <w:rPr>
          <w:b/>
          <w:sz w:val="22"/>
        </w:rPr>
        <w:t>Angaben zum Antragsteller: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Krankenversicherungsdaten:</w:t>
      </w:r>
    </w:p>
    <w:p>
      <w:r>
        <w:rPr>
          <w:b w:val="0"/>
          <w:sz w:val="22"/>
        </w:rPr>
        <w:t>Krankenkasse:</w:t>
      </w:r>
    </w:p>
    <w:p>
      <w:r>
        <w:rPr>
          <w:b w:val="0"/>
          <w:sz w:val="22"/>
        </w:rPr>
        <w:t>Versichertennummer:</w:t>
      </w:r>
    </w:p>
    <w:p/>
    <w:p>
      <w:r>
        <w:rPr>
          <w:b/>
          <w:sz w:val="22"/>
        </w:rPr>
        <w:t>Angaben zur Operation / Behandlung:</w:t>
      </w:r>
    </w:p>
    <w:p>
      <w:r>
        <w:rPr>
          <w:b w:val="0"/>
          <w:sz w:val="22"/>
        </w:rPr>
        <w:t>Bezeichnung der Operation / Behandlung:</w:t>
      </w:r>
    </w:p>
    <w:p>
      <w:r>
        <w:rPr>
          <w:b w:val="0"/>
          <w:sz w:val="22"/>
        </w:rPr>
        <w:t>Datum der Operation:</w:t>
      </w:r>
    </w:p>
    <w:p>
      <w:r>
        <w:rPr>
          <w:b w:val="0"/>
          <w:sz w:val="22"/>
        </w:rPr>
        <w:t>Name der Klinik / Einrichtung:</w:t>
      </w:r>
    </w:p>
    <w:p>
      <w:r>
        <w:rPr>
          <w:b w:val="0"/>
          <w:sz w:val="22"/>
        </w:rPr>
        <w:t>Behandelnder Arzt:</w:t>
      </w:r>
    </w:p>
    <w:p/>
    <w:p>
      <w:r>
        <w:rPr>
          <w:b/>
          <w:sz w:val="22"/>
        </w:rPr>
        <w:t>Begründung des Antrags auf Wiederherstellung der operativen Fähigkeit:</w:t>
      </w:r>
    </w:p>
    <w:p>
      <w:r>
        <w:rPr>
          <w:b w:val="0"/>
          <w:sz w:val="22"/>
        </w:rPr>
        <w:t>Bitte hier ausführlich und nachvollziehbar den Grund für die Wiederherstellung angeben, einschließlich etwaiger medizinischer Notwendigkeiten, ärztlicher Empfehlungen oder sonstiger relevanter Informationen.</w:t>
      </w:r>
    </w:p>
    <w:p/>
    <w:p/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Mit der Einreichung dieses Antrags bestätige ich, dass alle Angaben wahrheitsgemäß und vollständig sind. Mir ist bekannt, dass falsche Angaben rechtliche Konsequenzen nach sich ziehen können.</w:t>
      </w:r>
    </w:p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Arzt / Klinik: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https://gesundheit-experte.com/antrag-wiederherstellungs-op/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wiederherstellungs-op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