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ARBEITSUNFÄHIGKEITSBESCHEINIGUNG</w:t>
      </w:r>
    </w:p>
    <w:p/>
    <w:p/>
    <w:p>
      <w:r>
        <w:rPr>
          <w:b/>
          <w:sz w:val="22"/>
        </w:rPr>
        <w:t>Patient: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Geburtsdatum: _______________________________________</w:t>
      </w:r>
    </w:p>
    <w:p>
      <w:r>
        <w:rPr>
          <w:b w:val="0"/>
          <w:sz w:val="22"/>
        </w:rPr>
        <w:t>Anschrift: ___________________________________________</w:t>
      </w:r>
    </w:p>
    <w:p/>
    <w:p>
      <w:r>
        <w:rPr>
          <w:b/>
          <w:sz w:val="22"/>
        </w:rPr>
        <w:t>Ärztin / Arzt:</w:t>
      </w:r>
    </w:p>
    <w:p>
      <w:r>
        <w:rPr>
          <w:b w:val="0"/>
          <w:sz w:val="22"/>
        </w:rPr>
        <w:t>Name, Praxis: _______________________________________</w:t>
      </w:r>
    </w:p>
    <w:p>
      <w:r>
        <w:rPr>
          <w:b w:val="0"/>
          <w:sz w:val="22"/>
        </w:rPr>
        <w:t>Adresse: ____________________________________________</w:t>
      </w:r>
    </w:p>
    <w:p>
      <w:r>
        <w:rPr>
          <w:b w:val="0"/>
          <w:sz w:val="22"/>
        </w:rPr>
        <w:t>Telefon: ____________________________________________</w:t>
      </w:r>
    </w:p>
    <w:p/>
    <w:p>
      <w:r>
        <w:rPr>
          <w:b/>
          <w:sz w:val="22"/>
        </w:rPr>
        <w:t>Diagnose / Befund:</w:t>
      </w:r>
    </w:p>
    <w:p>
      <w:r>
        <w:rPr>
          <w:b w:val="0"/>
          <w:sz w:val="22"/>
        </w:rPr>
        <w:t>_____________________________________________________</w:t>
      </w:r>
    </w:p>
    <w:p>
      <w:r>
        <w:rPr>
          <w:b w:val="0"/>
          <w:sz w:val="22"/>
        </w:rPr>
        <w:t>_____________________________________________________</w:t>
      </w:r>
    </w:p>
    <w:p>
      <w:r>
        <w:rPr>
          <w:b w:val="0"/>
          <w:sz w:val="22"/>
        </w:rPr>
        <w:t>_____________________________________________________</w:t>
      </w:r>
    </w:p>
    <w:p/>
    <w:p>
      <w:r>
        <w:rPr>
          <w:b w:val="0"/>
          <w:sz w:val="22"/>
        </w:rPr>
        <w:t>Der Patient / Die Patientin ist arbeitsunfähig aufgrund der oben genannten Diagnose(n) für den Zeitraum von:</w:t>
      </w:r>
    </w:p>
    <w:p>
      <w:r>
        <w:rPr>
          <w:b w:val="0"/>
          <w:sz w:val="22"/>
        </w:rPr>
        <w:t>Von: ____________________  Bis: ____________________</w:t>
      </w:r>
    </w:p>
    <w:p/>
    <w:p>
      <w:r>
        <w:rPr>
          <w:b/>
          <w:sz w:val="22"/>
        </w:rPr>
        <w:t>Hinweise:</w:t>
      </w:r>
    </w:p>
    <w:p>
      <w:r>
        <w:rPr>
          <w:b w:val="0"/>
          <w:sz w:val="22"/>
        </w:rPr>
        <w:t>- Während der Arbeitsunfähigkeit ist die Genesung zu fördern.</w:t>
      </w:r>
    </w:p>
    <w:p>
      <w:r>
        <w:rPr>
          <w:b w:val="0"/>
          <w:sz w:val="22"/>
        </w:rPr>
        <w:t>- Die Arbeitsunfähigkeit wurde nach bestem Wissen und Gewissen festgestellt.</w:t>
      </w:r>
    </w:p>
    <w:p>
      <w:r>
        <w:rPr>
          <w:b w:val="0"/>
          <w:sz w:val="22"/>
        </w:rPr>
        <w:t>- Eine vorzeitige Wiederaufnahme der Arbeit ist nur mit ärztlicher Zustimmung möglich.</w:t>
      </w:r>
    </w:p>
    <w:p/>
    <w:p/>
    <w:p>
      <w:r>
        <w:rPr>
          <w:b w:val="0"/>
          <w:sz w:val="22"/>
        </w:rPr>
        <w:t>Ausstellungsort: ____________________________________</w:t>
      </w:r>
    </w:p>
    <w:p>
      <w:r>
        <w:rPr>
          <w:b w:val="0"/>
          <w:sz w:val="22"/>
        </w:rPr>
        <w:t>Ausstellungsdatum: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Ärztin / Arzt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https://gesundheit-experte.com/arbeitsunfahigkeitsbescheinigung/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rbeitsunfahigkeitsbescheinig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