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ÄRZTLICHE STELLUNGNAHME</w:t>
      </w:r>
    </w:p>
    <w:p/>
    <w:p/>
    <w:p>
      <w:r>
        <w:rPr>
          <w:b/>
          <w:sz w:val="24"/>
        </w:rPr>
        <w:t>Absender / Arzt: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Fachrichtung:</w:t>
      </w:r>
    </w:p>
    <w:p>
      <w:r>
        <w:rPr>
          <w:b w:val="0"/>
          <w:sz w:val="22"/>
        </w:rPr>
        <w:t>Praxisanschrift: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Empfänger:</w:t>
      </w:r>
    </w:p>
    <w:p>
      <w:r>
        <w:rPr>
          <w:b w:val="0"/>
          <w:sz w:val="22"/>
        </w:rPr>
        <w:t>Agentur für Arbeit</w:t>
      </w:r>
    </w:p>
    <w:p>
      <w:r>
        <w:rPr>
          <w:b w:val="0"/>
          <w:sz w:val="22"/>
        </w:rPr>
        <w:t>Dienststellennummer: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Patient: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Versichertennummer:</w:t>
      </w:r>
    </w:p>
    <w:p/>
    <w:p>
      <w:r>
        <w:rPr>
          <w:b/>
          <w:sz w:val="24"/>
        </w:rPr>
        <w:t>Anlass der Stellungnahme:</w:t>
      </w:r>
    </w:p>
    <w:p>
      <w:r>
        <w:rPr>
          <w:b w:val="0"/>
          <w:sz w:val="22"/>
        </w:rPr>
        <w:t>(Hier bitte den Grund der Stellungnahme angeben)</w:t>
      </w:r>
    </w:p>
    <w:p/>
    <w:p>
      <w:r>
        <w:rPr>
          <w:b/>
          <w:sz w:val="24"/>
        </w:rPr>
        <w:t>Medizinische Angaben:</w:t>
      </w:r>
    </w:p>
    <w:p>
      <w:r>
        <w:rPr>
          <w:b w:val="0"/>
          <w:sz w:val="22"/>
        </w:rPr>
        <w:t>Diagnose / ICD-Code:</w:t>
      </w:r>
    </w:p>
    <w:p>
      <w:r>
        <w:rPr>
          <w:b w:val="0"/>
          <w:sz w:val="22"/>
        </w:rPr>
        <w:t>Auswirkungen der Erkrankung auf die Arbeitsfähigkeit:</w:t>
      </w:r>
    </w:p>
    <w:p>
      <w:r>
        <w:rPr>
          <w:b w:val="0"/>
          <w:sz w:val="22"/>
        </w:rPr>
        <w:t>Prognose / voraussichtliche Dauer der Arbeitsunfähigkeit:</w:t>
      </w:r>
    </w:p>
    <w:p>
      <w:r>
        <w:rPr>
          <w:b w:val="0"/>
          <w:sz w:val="22"/>
        </w:rPr>
        <w:t>Besondere Hinweise / Empfehlungen:</w:t>
      </w:r>
    </w:p>
    <w:p/>
    <w:p>
      <w:r>
        <w:rPr>
          <w:b/>
          <w:sz w:val="24"/>
        </w:rPr>
        <w:t>Rechtliche Hinweise:</w:t>
      </w:r>
    </w:p>
    <w:p>
      <w:r>
        <w:rPr>
          <w:b w:val="0"/>
          <w:sz w:val="22"/>
        </w:rPr>
        <w:t>Die vorliegende ärztliche Stellungnahme erfolgt nach bestem Wissen und Gewissen.</w:t>
      </w:r>
    </w:p>
    <w:p>
      <w:r>
        <w:rPr>
          <w:b w:val="0"/>
          <w:sz w:val="22"/>
        </w:rPr>
        <w:t>Sie dient der Unterstützung der Entscheidung der Agentur für Arbeit im Rahmen der Leistungsgewährung.</w:t>
      </w:r>
    </w:p>
    <w:p>
      <w:r>
        <w:rPr>
          <w:b w:val="0"/>
          <w:sz w:val="22"/>
        </w:rPr>
        <w:t>Die Angaben sind vertraulich und unterliegen dem Datenschutz gemäß DSGVO.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https://gesundheit-experte.com/arztliche-stellungnahme-agentur-fur-arbeit/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rztliche-stellungnahme-agentur-fur-arbei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