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ÄRZTLICHES ATTEST ZUR KÜNDIGUNG EINES FITNESSSTUDIOVERTRAGS</w:t>
      </w:r>
    </w:p>
    <w:p/>
    <w:p/>
    <w:p>
      <w:r>
        <w:rPr>
          <w:b/>
          <w:sz w:val="22"/>
        </w:rPr>
        <w:t>Patient:</w:t>
      </w:r>
    </w:p>
    <w:p>
      <w:r>
        <w:rPr>
          <w:b w:val="0"/>
          <w:sz w:val="22"/>
        </w:rPr>
        <w:t>Name: ________________________________________________________________</w:t>
      </w:r>
    </w:p>
    <w:p>
      <w:r>
        <w:rPr>
          <w:b w:val="0"/>
          <w:sz w:val="22"/>
        </w:rPr>
        <w:t>Geburtsdatum: 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</w:t>
      </w:r>
    </w:p>
    <w:p/>
    <w:p>
      <w:r>
        <w:rPr>
          <w:b/>
          <w:sz w:val="22"/>
        </w:rPr>
        <w:t>Fitnessstudio:</w:t>
      </w:r>
    </w:p>
    <w:p>
      <w:r>
        <w:rPr>
          <w:b w:val="0"/>
          <w:sz w:val="22"/>
        </w:rPr>
        <w:t>Name: ________________________________________________________________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</w:t>
      </w:r>
    </w:p>
    <w:p/>
    <w:p>
      <w:r>
        <w:rPr>
          <w:b/>
          <w:sz w:val="22"/>
        </w:rPr>
        <w:t>Ärztliche Bescheinigung:</w:t>
      </w:r>
    </w:p>
    <w:p>
      <w:r>
        <w:rPr>
          <w:b w:val="0"/>
          <w:sz w:val="22"/>
        </w:rPr>
        <w:t>Hiermit wird bescheinigt, dass der oben genannte Patient aus medizinischen Gründen dauerhaft oder für einen längeren Zeitraum nicht in der Lage ist, die Leistungen des Fitnessstudios in Anspruch zu nehmen.</w:t>
      </w:r>
    </w:p>
    <w:p/>
    <w:p>
      <w:r>
        <w:rPr>
          <w:b w:val="0"/>
          <w:sz w:val="22"/>
        </w:rPr>
        <w:t>Die gesundheitlichen Einschränkungen machen eine Fortsetzung des Vertragsverhältnisses unzumutbar und rechtfertigen deshalb eine außerordentliche Kündigung des Vertrages.</w:t>
      </w:r>
    </w:p>
    <w:p/>
    <w:p>
      <w:r>
        <w:rPr>
          <w:b w:val="0"/>
          <w:sz w:val="22"/>
        </w:rPr>
        <w:t>Dieses Attest dient ausschließlich zur Vorlage beim Fitnessstudio und ist rechtlich bindend im Sinne einer ausnahmsweisen Kündigung des Mitgliedsvertrages.</w:t>
      </w:r>
    </w:p>
    <w:p/>
    <w:p/>
    <w:p>
      <w:r>
        <w:rPr>
          <w:b w:val="0"/>
          <w:sz w:val="22"/>
        </w:rPr>
        <w:t>Ort: _________________________________________________________________</w:t>
      </w:r>
    </w:p>
    <w:p>
      <w:r>
        <w:rPr>
          <w:b w:val="0"/>
          <w:sz w:val="22"/>
        </w:rPr>
        <w:t>Datum: 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Arzt / Ärztin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Patient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https://gesundheit-experte.com/arztliches-attest-kundigung-fitnessstudio/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https://gesundheit-experte.com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gesundheit-experte.com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sundheit-experte.com/arztliches-attest-kundigung-fitnessstudio/" TargetMode="External"/><Relationship Id="rId10" Type="http://schemas.openxmlformats.org/officeDocument/2006/relationships/hyperlink" Target="https://gesundheit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