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ARZTVOLLMACHT FÜR ANGEHÖRIGE</w:t>
      </w:r>
    </w:p>
    <w:p/>
    <w:p/>
    <w:p>
      <w:r>
        <w:rPr>
          <w:b/>
          <w:sz w:val="24"/>
        </w:rPr>
        <w:t>Vollmachtgeber (Patient / Betroffener)</w:t>
      </w:r>
    </w:p>
    <w:p>
      <w:r>
        <w:rPr>
          <w:b w:val="0"/>
          <w:sz w:val="22"/>
        </w:rPr>
        <w:t>Name: ______________________________________________________________</w:t>
      </w:r>
    </w:p>
    <w:p>
      <w:r>
        <w:rPr>
          <w:b w:val="0"/>
          <w:sz w:val="22"/>
        </w:rPr>
        <w:t>Geburtsdatum: ______________________________________________________</w:t>
      </w:r>
    </w:p>
    <w:p>
      <w:r>
        <w:rPr>
          <w:b w:val="0"/>
          <w:sz w:val="22"/>
        </w:rPr>
        <w:t>Anschrift: ___________________________________________________________</w:t>
      </w:r>
    </w:p>
    <w:p/>
    <w:p>
      <w:r>
        <w:rPr>
          <w:b/>
          <w:sz w:val="24"/>
        </w:rPr>
        <w:t>Bevollmächtigter</w:t>
      </w:r>
    </w:p>
    <w:p>
      <w:r>
        <w:rPr>
          <w:b w:val="0"/>
          <w:sz w:val="22"/>
        </w:rPr>
        <w:t>Name: ______________________________________________________________</w:t>
      </w:r>
    </w:p>
    <w:p>
      <w:r>
        <w:rPr>
          <w:b w:val="0"/>
          <w:sz w:val="22"/>
        </w:rPr>
        <w:t>Geburtsdatum: ______________________________________________________</w:t>
      </w:r>
    </w:p>
    <w:p>
      <w:r>
        <w:rPr>
          <w:b w:val="0"/>
          <w:sz w:val="22"/>
        </w:rPr>
        <w:t>Anschrift: ___________________________________________________________</w:t>
      </w:r>
    </w:p>
    <w:p/>
    <w:p>
      <w:r>
        <w:rPr>
          <w:b w:val="0"/>
          <w:sz w:val="22"/>
        </w:rPr>
        <w:t>Hiermit erteile ich dem oben genannten Bevollmächtigten die Vollmacht, mich in allen medizinischen Angelegenheiten zu vertreten und Entscheidungen zu treffen, die meine Behandlung, Pflege und Betreuung betreffen.</w:t>
      </w:r>
    </w:p>
    <w:p/>
    <w:p>
      <w:r>
        <w:rPr>
          <w:b/>
          <w:sz w:val="24"/>
        </w:rPr>
        <w:t>Umfang der Vollmacht</w:t>
      </w:r>
    </w:p>
    <w:p>
      <w:r>
        <w:rPr>
          <w:b/>
          <w:sz w:val="22"/>
        </w:rPr>
        <w:t>Der Bevollmächtigte ist berechtigt, insbesondere:</w:t>
      </w:r>
    </w:p>
    <w:p>
      <w:r>
        <w:rPr>
          <w:b w:val="0"/>
          <w:sz w:val="22"/>
        </w:rPr>
        <w:t>• Auskünfte über meinen Gesundheitszustand und meine Krankengeschichte einzuholen.</w:t>
      </w:r>
    </w:p>
    <w:p>
      <w:r>
        <w:rPr>
          <w:b w:val="0"/>
          <w:sz w:val="22"/>
        </w:rPr>
        <w:t>• Ärztliche Behandlungen zuzustimmen oder abzulehnen.</w:t>
      </w:r>
    </w:p>
    <w:p>
      <w:r>
        <w:rPr>
          <w:b w:val="0"/>
          <w:sz w:val="22"/>
        </w:rPr>
        <w:t>• In meinem Namen Behandlungsverträge abzuschließen oder zu kündigen.</w:t>
      </w:r>
    </w:p>
    <w:p>
      <w:r>
        <w:rPr>
          <w:b w:val="0"/>
          <w:sz w:val="22"/>
        </w:rPr>
        <w:t>• Über medizinische Maßnahmen, Operationen und Eingriffe zu entscheiden.</w:t>
      </w:r>
    </w:p>
    <w:p>
      <w:r>
        <w:rPr>
          <w:b w:val="0"/>
          <w:sz w:val="22"/>
        </w:rPr>
        <w:t>• Medikamente zu empfangen und zu verwalten.</w:t>
      </w:r>
    </w:p>
    <w:p>
      <w:r>
        <w:rPr>
          <w:b w:val="0"/>
          <w:sz w:val="22"/>
        </w:rPr>
        <w:t>• Bei Pflegeeinrichtungen Entscheidungen zu treffen.</w:t>
      </w:r>
    </w:p>
    <w:p>
      <w:r>
        <w:rPr>
          <w:b w:val="0"/>
          <w:sz w:val="22"/>
        </w:rPr>
        <w:t>• Maßnahmen der Vorsorge, Rehabilitation und sonstigen medizinischen Versorgung zu veranlassen.</w:t>
      </w:r>
    </w:p>
    <w:p/>
    <w:p>
      <w:r>
        <w:rPr>
          <w:b/>
          <w:sz w:val="24"/>
        </w:rPr>
        <w:t>Einschränkungen der Vollmacht (falls gewünscht)</w:t>
      </w:r>
    </w:p>
    <w:p>
      <w:r>
        <w:rPr>
          <w:b w:val="0"/>
          <w:sz w:val="22"/>
        </w:rPr>
        <w:t>________________________________________________________________________</w:t>
      </w:r>
    </w:p>
    <w:p>
      <w:r>
        <w:rPr>
          <w:b w:val="0"/>
          <w:sz w:val="22"/>
        </w:rPr>
        <w:t>________________________________________________________________________</w:t>
      </w:r>
    </w:p>
    <w:p>
      <w:r>
        <w:rPr>
          <w:b w:val="0"/>
          <w:sz w:val="22"/>
        </w:rPr>
        <w:t>________________________________________________________________________</w:t>
      </w:r>
    </w:p>
    <w:p/>
    <w:p>
      <w:r>
        <w:rPr>
          <w:b/>
          <w:sz w:val="24"/>
        </w:rPr>
        <w:t>Salvatorische Klausel</w:t>
      </w:r>
    </w:p>
    <w:p>
      <w:r>
        <w:rPr>
          <w:b w:val="0"/>
          <w:sz w:val="22"/>
        </w:rPr>
        <w:t>Sollte eine Bestimmung dieser Vollmacht unwirksam sein oder werden, so bleibt die Wirksamkeit der übrigen Bestimmungen unberührt. Anstelle der unwirksamen Bestimmung gilt eine Regelung als vereinbart, die dem wirtschaftlich Gewollten am nächsten kommt.</w:t>
      </w:r>
    </w:p>
    <w:p/>
    <w:p>
      <w:r>
        <w:rPr>
          <w:b/>
          <w:sz w:val="24"/>
        </w:rPr>
        <w:t>Widerruf</w:t>
      </w:r>
    </w:p>
    <w:p>
      <w:r>
        <w:rPr>
          <w:b w:val="0"/>
          <w:sz w:val="22"/>
        </w:rPr>
        <w:t>Diese Vollmacht kann jederzeit von mir widerrufen werden. Der Widerruf wird wirksam, sobald er dem Bevollmächtigten oder den behandelnden Ärzten mitgeteilt wurde.</w:t>
      </w:r>
    </w:p>
    <w:p/>
    <w:p/>
    <w:p>
      <w:r>
        <w:rPr>
          <w:b w:val="0"/>
          <w:sz w:val="22"/>
        </w:rPr>
        <w:t>Ort: _________________________________________________________________</w:t>
      </w:r>
    </w:p>
    <w:p>
      <w:r>
        <w:rPr>
          <w:b w:val="0"/>
          <w:sz w:val="22"/>
        </w:rPr>
        <w:t>Datum: _______________________________________________________________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Vollmachtgeber (Patient)</w:t>
            </w:r>
          </w:p>
        </w:tc>
        <w:tc>
          <w:tcPr>
            <w:tcW w:type="dxa" w:w="4986"/>
            <w:tcBorders>
              <w:top w:val="nil"/>
              <w:left w:val="nil"/>
              <w:bottom w:val="nil"/>
              <w:right w:val="nil"/>
              <w:insideH w:val="nil"/>
              <w:insideV w:val="nil"/>
            </w:tcBorders>
          </w:tcPr>
          <w:p>
            <w:pPr>
              <w:jc w:val="center"/>
            </w:pPr>
            <w:r>
              <w:t>Bevollmächtigter</w:t>
            </w:r>
          </w:p>
        </w:tc>
      </w:tr>
      <w:tr>
        <w:tc>
          <w:tcPr>
            <w:tcW w:type="dxa" w:w="4986"/>
            <w:tcBorders>
              <w:top w:val="nil"/>
              <w:left w:val="nil"/>
              <w:bottom w:val="nil"/>
              <w:right w:val="nil"/>
              <w:insideH w:val="nil"/>
              <w:insideV w:val="nil"/>
            </w:tcBorders>
          </w:tcPr>
          <w:p>
            <w:pPr>
              <w:jc w:val="center"/>
            </w:pPr>
            <w:r>
              <w:br/>
              <w:br/>
              <w:t>Unterschrift: __________________________________________</w:t>
            </w:r>
          </w:p>
        </w:tc>
        <w:tc>
          <w:tcPr>
            <w:tcW w:type="dxa" w:w="4986"/>
            <w:tcBorders>
              <w:top w:val="nil"/>
              <w:left w:val="nil"/>
              <w:bottom w:val="nil"/>
              <w:right w:val="nil"/>
              <w:insideH w:val="nil"/>
              <w:insideV w:val="nil"/>
            </w:tcBorders>
          </w:tcPr>
          <w:p>
            <w:pPr>
              <w:jc w:val="center"/>
            </w:pPr>
            <w:r>
              <w:br/>
              <w:br/>
              <w:t>Unterschrift: __________________________________________</w:t>
            </w:r>
          </w:p>
        </w:tc>
      </w:tr>
      <w:tr>
        <w:tc>
          <w:tcPr>
            <w:tcW w:type="dxa" w:w="4986"/>
            <w:tcBorders>
              <w:top w:val="nil"/>
              <w:left w:val="nil"/>
              <w:bottom w:val="nil"/>
              <w:right w:val="nil"/>
              <w:insideH w:val="nil"/>
              <w:insideV w:val="nil"/>
            </w:tcBorders>
          </w:tcPr>
          <w:p>
            <w:pPr>
              <w:jc w:val="center"/>
            </w:pPr>
            <w:r>
              <w:t>Name (bitte leserlich): ________________________________</w:t>
            </w:r>
          </w:p>
        </w:tc>
        <w:tc>
          <w:tcPr>
            <w:tcW w:type="dxa" w:w="4986"/>
            <w:tcBorders>
              <w:top w:val="nil"/>
              <w:left w:val="nil"/>
              <w:bottom w:val="nil"/>
              <w:right w:val="nil"/>
              <w:insideH w:val="nil"/>
              <w:insideV w:val="nil"/>
            </w:tcBorders>
          </w:tcPr>
          <w:p>
            <w:pPr>
              <w:jc w:val="center"/>
            </w:pPr>
            <w:r>
              <w:t>Name (bitte leserlich): 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https://gesundheit-experte.com/arztvollmacht-fur-angehorige/</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https://gesundheit-experte.com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gesundheit-experte.com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gesundheit-experte.com/arztvollmacht-fur-angehorige/" TargetMode="External"/><Relationship Id="rId10" Type="http://schemas.openxmlformats.org/officeDocument/2006/relationships/hyperlink" Target="https://gesundheit-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