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ÄRZTLICHES ATTEST</w:t>
      </w:r>
    </w:p>
    <w:p>
      <w:pPr>
        <w:jc w:val="center"/>
      </w:pPr>
      <w:r>
        <w:rPr>
          <w:b/>
          <w:sz w:val="22"/>
        </w:rPr>
        <w:t>Brustverkleinerung (Mammareduktion)</w:t>
      </w:r>
    </w:p>
    <w:p/>
    <w:p/>
    <w:p>
      <w:r>
        <w:rPr>
          <w:b/>
          <w:sz w:val="24"/>
        </w:rPr>
        <w:t>Angaben zur untersuchten Person: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Medizinische Feststellung:</w:t>
      </w:r>
    </w:p>
    <w:p>
      <w:r>
        <w:rPr>
          <w:b w:val="0"/>
          <w:sz w:val="22"/>
        </w:rPr>
        <w:t>Hiermit bestätige ich, dass ich die oben genannte Patientin / den oben genannten Patienten eingehend untersucht habe und eine medizinische Indikation zur Brustverkleinerung vorliegt.</w:t>
      </w:r>
    </w:p>
    <w:p>
      <w:r>
        <w:rPr>
          <w:b w:val="0"/>
          <w:sz w:val="22"/>
        </w:rPr>
        <w:t>Die Patientin / der Patient leidet unter deutlichen körperlichen Beschwerden, die auf eine hypertrophe Brust zurückzuführen sind, wie z.B. Nacken- und Rückenschmerzen, Haltungsschäden, Hautreizungen unter den Brüsten sowie Bewegungseinschränkungen.</w:t>
      </w:r>
    </w:p>
    <w:p>
      <w:r>
        <w:rPr>
          <w:b w:val="0"/>
          <w:sz w:val="22"/>
        </w:rPr>
        <w:t>Nach sorgfältiger Abwägung der konservativen Behandlungsmöglichkeiten und der Schwere der Symptome empfehle ich eine operative Brustverkleinerung.</w:t>
      </w:r>
    </w:p>
    <w:p/>
    <w:p>
      <w:r>
        <w:rPr>
          <w:b/>
          <w:sz w:val="24"/>
        </w:rPr>
        <w:t>Rechtliche Hinweise:</w:t>
      </w:r>
    </w:p>
    <w:p>
      <w:r>
        <w:rPr>
          <w:b w:val="0"/>
          <w:sz w:val="22"/>
        </w:rPr>
        <w:t>Dieses Attest dient zur Vorlage bei Kostenträgern, Krankenkassen und anderen zuständigen Stellen zur Prüfung der medizinischen Notwendigkeit einer Brustverkleinerung.</w:t>
      </w:r>
    </w:p>
    <w:p>
      <w:r>
        <w:rPr>
          <w:b w:val="0"/>
          <w:sz w:val="22"/>
        </w:rPr>
        <w:t>Es wurde nach bestem Wissen und Gewissen erstellt und entspricht den aktuellen medizinischen Standards.</w:t>
      </w:r>
    </w:p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Untersuchender 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Patientin / 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https://gesundheit-experte.com/attest-brustverkleinerung/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ttest-brustverkleiner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