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ÄRZTLICHES ATTEST FÜR FITNESSSTUDIO</w:t>
      </w:r>
    </w:p>
    <w:p/>
    <w:p/>
    <w:p>
      <w:r>
        <w:rPr>
          <w:b w:val="0"/>
          <w:sz w:val="20"/>
        </w:rPr>
        <w:t>Patient / Mitglied:</w:t>
      </w:r>
    </w:p>
    <w:p>
      <w:r>
        <w:rPr>
          <w:b w:val="0"/>
          <w:sz w:val="20"/>
        </w:rPr>
        <w:t>Name: ______________________________________________________________</w:t>
      </w:r>
    </w:p>
    <w:p>
      <w:r>
        <w:rPr>
          <w:b w:val="0"/>
          <w:sz w:val="20"/>
        </w:rPr>
        <w:t>Geburtsdatum: _______________________________________________________</w:t>
      </w:r>
    </w:p>
    <w:p>
      <w:r>
        <w:rPr>
          <w:b w:val="0"/>
          <w:sz w:val="20"/>
        </w:rPr>
        <w:t>Adresse: ____________________________________________________________</w:t>
      </w:r>
    </w:p>
    <w:p/>
    <w:p>
      <w:r>
        <w:rPr>
          <w:b w:val="0"/>
          <w:sz w:val="20"/>
        </w:rPr>
        <w:t>Hiermit bestätige ich, dass der oben genannte Patient aufgrund einer gesundheitlichen Beeinträchtigung vorübergehend nicht in der Lage ist, an sportlichen Aktivitäten in einem Fitnessstudio teilzunehmen. Die Einschränkung besteht für den Zeitraum von:</w:t>
      </w:r>
    </w:p>
    <w:p>
      <w:r>
        <w:rPr>
          <w:b/>
          <w:sz w:val="20"/>
        </w:rPr>
        <w:t>Beginn: ____________________    Ende: ____________________</w:t>
      </w:r>
    </w:p>
    <w:p/>
    <w:p>
      <w:r>
        <w:rPr>
          <w:b w:val="0"/>
          <w:sz w:val="20"/>
        </w:rPr>
        <w:t>Diagnose (optional):</w:t>
      </w:r>
    </w:p>
    <w:p>
      <w:r>
        <w:rPr>
          <w:b w:val="0"/>
          <w:sz w:val="20"/>
        </w:rPr>
        <w:t>___________________________________________________________________</w:t>
      </w:r>
    </w:p>
    <w:p/>
    <w:p>
      <w:r>
        <w:rPr>
          <w:b w:val="0"/>
          <w:sz w:val="20"/>
        </w:rPr>
        <w:t>Empfehlungen / Hinweise:</w:t>
      </w:r>
    </w:p>
    <w:p>
      <w:r>
        <w:rPr>
          <w:b w:val="0"/>
          <w:sz w:val="20"/>
        </w:rPr>
        <w:t>___________________________________________________________________</w:t>
      </w:r>
    </w:p>
    <w:p>
      <w:r>
        <w:rPr>
          <w:b w:val="0"/>
          <w:sz w:val="20"/>
        </w:rPr>
        <w:t>___________________________________________________________________</w:t>
      </w:r>
    </w:p>
    <w:p/>
    <w:p/>
    <w:p>
      <w:r>
        <w:rPr>
          <w:b w:val="0"/>
          <w:sz w:val="20"/>
        </w:rPr>
        <w:t>Dieses Attest wurde nach bestem Wissen und Gewissen ausgestellt. Es ist ausschließlich gültig für die Vorlage beim Fitnessstudio und entbindet nicht von der ärztlichen Behandlung.</w:t>
      </w:r>
    </w:p>
    <w:p/>
    <w:p/>
    <w:p>
      <w:r>
        <w:rPr>
          <w:b w:val="0"/>
          <w:sz w:val="20"/>
        </w:rPr>
        <w:t>Ort: __________________________          Datum: 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Arzt / Ärztin</w:t>
            </w:r>
          </w:p>
        </w:tc>
        <w:tc>
          <w:tcPr>
            <w:tcW w:type="dxa" w:w="4986"/>
            <w:tcBorders>
              <w:top w:val="nil"/>
              <w:left w:val="nil"/>
              <w:bottom w:val="nil"/>
              <w:right w:val="nil"/>
              <w:insideH w:val="nil"/>
              <w:insideV w:val="nil"/>
            </w:tcBorders>
          </w:tcPr>
          <w:p>
            <w:pPr>
              <w:jc w:val="center"/>
            </w:pPr>
            <w:r>
              <w:t>Patient / Mitglied</w:t>
            </w:r>
          </w:p>
        </w:tc>
      </w:tr>
      <w:tr>
        <w:tc>
          <w:tcPr>
            <w:tcW w:type="dxa" w:w="4986"/>
            <w:tcBorders>
              <w:top w:val="nil"/>
              <w:left w:val="nil"/>
              <w:bottom w:val="nil"/>
              <w:right w:val="nil"/>
              <w:insideH w:val="nil"/>
              <w:insideV w:val="nil"/>
            </w:tcBorders>
          </w:tcPr>
          <w:p>
            <w:pPr>
              <w:jc w:val="center"/>
            </w:pPr>
            <w:r>
              <w:br/>
              <w:br/>
              <w:t>Unterschrift: ___________________________</w:t>
            </w:r>
          </w:p>
        </w:tc>
        <w:tc>
          <w:tcPr>
            <w:tcW w:type="dxa" w:w="4986"/>
            <w:tcBorders>
              <w:top w:val="nil"/>
              <w:left w:val="nil"/>
              <w:bottom w:val="nil"/>
              <w:right w:val="nil"/>
              <w:insideH w:val="nil"/>
              <w:insideV w:val="nil"/>
            </w:tcBorders>
          </w:tcPr>
          <w:p>
            <w:pPr>
              <w:jc w:val="center"/>
            </w:pPr>
            <w:r>
              <w:br/>
              <w:br/>
              <w:t>Unterschrift: ___________________________</w:t>
            </w:r>
          </w:p>
        </w:tc>
      </w:tr>
      <w:tr>
        <w:tc>
          <w:tcPr>
            <w:tcW w:type="dxa" w:w="4986"/>
            <w:tcBorders>
              <w:top w:val="nil"/>
              <w:left w:val="nil"/>
              <w:bottom w:val="nil"/>
              <w:right w:val="nil"/>
              <w:insideH w:val="nil"/>
              <w:insideV w:val="nil"/>
            </w:tcBorders>
          </w:tcPr>
          <w:p>
            <w:pPr>
              <w:jc w:val="center"/>
            </w:pPr>
            <w:r>
              <w:t>Name: ___________________________________</w:t>
            </w:r>
          </w:p>
        </w:tc>
        <w:tc>
          <w:tcPr>
            <w:tcW w:type="dxa" w:w="4986"/>
            <w:tcBorders>
              <w:top w:val="nil"/>
              <w:left w:val="nil"/>
              <w:bottom w:val="nil"/>
              <w:right w:val="nil"/>
              <w:insideH w:val="nil"/>
              <w:insideV w:val="nil"/>
            </w:tcBorders>
          </w:tcPr>
          <w:p>
            <w:pPr>
              <w:jc w:val="center"/>
            </w:pPr>
            <w:r>
              <w:t>Name: 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https://gesundheit-experte.com/attest-fitnessstudio-krankheit/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https://gesundheit-experte.com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gesundheit-experte.com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sundheit-experte.com/attest-fitnessstudio-krankheit/" TargetMode="External"/><Relationship Id="rId10" Type="http://schemas.openxmlformats.org/officeDocument/2006/relationships/hyperlink" Target="https://gesundheit-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