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VEREINBARUNG ÜBER AUSFALLGEBÜHR IN DER PHYSIOTHERAPIE</w:t>
      </w:r>
    </w:p>
    <w:p/>
    <w:p>
      <w:r>
        <w:rPr>
          <w:b/>
          <w:sz w:val="20"/>
        </w:rPr>
        <w:t>Name und Anschrift des Patienten:</w:t>
      </w:r>
    </w:p>
    <w:p>
      <w:r>
        <w:rPr>
          <w:b w:val="0"/>
          <w:sz w:val="20"/>
        </w:rPr>
        <w:t>Name: _____________________________________________________________</w:t>
      </w:r>
    </w:p>
    <w:p>
      <w:r>
        <w:rPr>
          <w:b w:val="0"/>
          <w:sz w:val="20"/>
        </w:rPr>
        <w:t>Anschrift: ________________________________________________________</w:t>
      </w:r>
    </w:p>
    <w:p/>
    <w:p>
      <w:r>
        <w:rPr>
          <w:b/>
          <w:sz w:val="20"/>
        </w:rPr>
        <w:t>Name und Anschrift der Physiotherapiepraxis / Therapeut:</w:t>
      </w:r>
    </w:p>
    <w:p>
      <w:r>
        <w:rPr>
          <w:b w:val="0"/>
          <w:sz w:val="20"/>
        </w:rPr>
        <w:t>Name: _____________________________________________________________</w:t>
      </w:r>
    </w:p>
    <w:p>
      <w:r>
        <w:rPr>
          <w:b w:val="0"/>
          <w:sz w:val="20"/>
        </w:rPr>
        <w:t>Anschrift: ________________________________________________________</w:t>
      </w:r>
    </w:p>
    <w:p/>
    <w:p>
      <w:r>
        <w:rPr>
          <w:b/>
          <w:sz w:val="20"/>
        </w:rPr>
        <w:t>§ 1 – Gegenstand der Vereinbarung</w:t>
      </w:r>
    </w:p>
    <w:p>
      <w:r>
        <w:rPr>
          <w:b w:val="0"/>
          <w:sz w:val="20"/>
        </w:rPr>
        <w:t>Diese Vereinbarung regelt die Bedingungen für die Berechnung einer Ausfallgebühr, wenn vereinbarte Termine für physiotherapeutische Behandlungen vom Patienten nicht rechtzeitig abgesagt werden oder ohne Absage nicht wahrgenommen werden.</w:t>
      </w:r>
    </w:p>
    <w:p/>
    <w:p>
      <w:r>
        <w:rPr>
          <w:b/>
          <w:sz w:val="20"/>
        </w:rPr>
        <w:t>§ 2 – Terminabsage</w:t>
      </w:r>
    </w:p>
    <w:p>
      <w:r>
        <w:rPr>
          <w:b w:val="0"/>
          <w:sz w:val="20"/>
        </w:rPr>
        <w:t>Der Patient verpflichtet sich, vereinbarte Behandlungstermine mindestens 24 Stunden vor dem Termin abzusagen. Die Absage hat telefonisch oder schriftlich zu erfolgen.</w:t>
      </w:r>
    </w:p>
    <w:p/>
    <w:p>
      <w:r>
        <w:rPr>
          <w:b/>
          <w:sz w:val="20"/>
        </w:rPr>
        <w:t>§ 3 – Ausfallgebühr</w:t>
      </w:r>
    </w:p>
    <w:p>
      <w:r>
        <w:rPr>
          <w:b w:val="0"/>
          <w:sz w:val="20"/>
        </w:rPr>
        <w:t>Wird ein Termin nicht rechtzeitig abgesagt oder ohne Absage nicht wahrgenommen, so hat der Patient eine Ausfallgebühr in Höhe von __________________ Euro zu zahlen. Diese Gebühr dient als pauschalierter Schadensersatz für entgangene Leistungen.</w:t>
      </w:r>
    </w:p>
    <w:p/>
    <w:p>
      <w:r>
        <w:rPr>
          <w:b/>
          <w:sz w:val="20"/>
        </w:rPr>
        <w:t>§ 4 – Rechtliche Hinweise</w:t>
      </w:r>
    </w:p>
    <w:p>
      <w:r>
        <w:rPr>
          <w:b w:val="0"/>
          <w:sz w:val="20"/>
        </w:rPr>
        <w:t>Die Ausfallgebühr stellt keine Vertragsstrafe dar, sondern eine angemessene Entschädigung für den entgangenen Behandlungstermin. Die Physiotherapiepraxis ist bemüht, den Termin anderweitig zu vergeben, kann dies aber nicht garantieren.</w:t>
      </w:r>
    </w:p>
    <w:p/>
    <w:p>
      <w:r>
        <w:rPr>
          <w:b/>
          <w:sz w:val="20"/>
        </w:rPr>
        <w:t>§ 5 – Salvatorische Klausel</w:t>
      </w:r>
    </w:p>
    <w:p>
      <w:r>
        <w:rPr>
          <w:b w:val="0"/>
          <w:sz w:val="20"/>
        </w:rPr>
        <w:t>Sollten einzelne Bestimmungen dieser Vereinbarung unwirksam sein oder werden, bleibt die Wirksamkeit der übrigen Bestimmungen unberührt. Anstelle der unwirksamen Regelung tritt eine Regelung, die dem wirtschaftlich Gewollten am nächsten kommt.</w:t>
      </w:r>
    </w:p>
    <w:p/>
    <w:p>
      <w:r>
        <w:rPr>
          <w:b/>
          <w:sz w:val="20"/>
        </w:rPr>
        <w:t>§ 6 – Schlussbestimmungen</w:t>
      </w:r>
    </w:p>
    <w:p>
      <w:r>
        <w:rPr>
          <w:b w:val="0"/>
          <w:sz w:val="20"/>
        </w:rPr>
        <w:t>Diese Vereinbarung tritt mit Unterzeichnung durch beide Parteien in Kraft und gilt für alle zukünftigen Behandlungstermine, bis eine neue Vereinbarung getroffen wird.</w:t>
      </w:r>
    </w:p>
    <w:p/>
    <w:p/>
    <w:p>
      <w:r>
        <w:rPr>
          <w:b w:val="0"/>
          <w:sz w:val="20"/>
        </w:rPr>
        <w:t>Ort: ______________________________________________________________</w:t>
      </w:r>
    </w:p>
    <w:p>
      <w:r>
        <w:rPr>
          <w:b w:val="0"/>
          <w:sz w:val="20"/>
        </w:rPr>
        <w:t>Datum: 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Patient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Physiotherapeut / Praxis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https://gesundheit-experte.com/ausfallgebuhr-physiotherapie/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https://gesundheit-experte.com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gesundheit-experte.com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gesundheit-experte.com/ausfallgebuhr-physiotherapie/" TargetMode="External"/><Relationship Id="rId10" Type="http://schemas.openxmlformats.org/officeDocument/2006/relationships/hyperlink" Target="https://gesundheit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