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BEFUNDAUFTRAGUNG / BEFUNDANFORDERUNG</w:t>
      </w:r>
    </w:p>
    <w:p/>
    <w:p/>
    <w:p>
      <w:r>
        <w:rPr>
          <w:b/>
          <w:sz w:val="22"/>
        </w:rPr>
        <w:t>Absender (Praxis / Klinik):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Telefon: __________________________________________________________</w:t>
      </w:r>
    </w:p>
    <w:p>
      <w:r>
        <w:rPr>
          <w:b w:val="0"/>
          <w:sz w:val="22"/>
        </w:rPr>
        <w:t>Fax/E-Mail: _______________________________________________________</w:t>
      </w:r>
    </w:p>
    <w:p/>
    <w:p>
      <w:r>
        <w:rPr>
          <w:b/>
          <w:sz w:val="22"/>
        </w:rPr>
        <w:t>Empfänger (Arzt / Labor):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Telefon: __________________________________________________________</w:t>
      </w:r>
    </w:p>
    <w:p>
      <w:r>
        <w:rPr>
          <w:b w:val="0"/>
          <w:sz w:val="22"/>
        </w:rPr>
        <w:t>Fax/E-Mail: _______________________________________________________</w:t>
      </w:r>
    </w:p>
    <w:p/>
    <w:p/>
    <w:p>
      <w:r>
        <w:rPr>
          <w:b/>
          <w:sz w:val="22"/>
        </w:rPr>
        <w:t>Patientendaten:</w:t>
      </w:r>
    </w:p>
    <w:p>
      <w:r>
        <w:rPr>
          <w:b w:val="0"/>
          <w:sz w:val="22"/>
        </w:rPr>
        <w:t>Name, Vorname: ___________________________________________________</w:t>
      </w:r>
    </w:p>
    <w:p>
      <w:r>
        <w:rPr>
          <w:b w:val="0"/>
          <w:sz w:val="22"/>
        </w:rPr>
        <w:t>Geburtsdatum: 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>
      <w:r>
        <w:rPr>
          <w:b w:val="0"/>
          <w:sz w:val="22"/>
        </w:rPr>
        <w:t>Versicherungsnummer / Krankenkasse: ______________________________</w:t>
      </w:r>
    </w:p>
    <w:p/>
    <w:p/>
    <w:p>
      <w:r>
        <w:rPr>
          <w:b/>
          <w:sz w:val="22"/>
        </w:rPr>
        <w:t>Beauftragte Untersuchung / Befundanforderung: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2"/>
        </w:rPr>
        <w:t>Klinische Fragestellung / Verdachtsdiagnose: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/>
          <w:sz w:val="22"/>
        </w:rPr>
        <w:t>Material / Probe: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>
      <w:r>
        <w:rPr>
          <w:b/>
          <w:sz w:val="22"/>
        </w:rPr>
        <w:t>Dringlichkeit:</w:t>
      </w:r>
    </w:p>
    <w:p>
      <w:r>
        <w:rPr>
          <w:b w:val="0"/>
          <w:sz w:val="22"/>
        </w:rPr>
        <w:t>☐ Routine    ☐ Eilig    ☐ Notfall</w:t>
      </w:r>
    </w:p>
    <w:p/>
    <w:p>
      <w:r>
        <w:rPr>
          <w:b/>
          <w:sz w:val="22"/>
        </w:rPr>
        <w:t>Besondere Hinweise / Zusatzinformationen: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Praxis/Klinik (Absender)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Labor (Empfänger)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https://gesundheit-experte.com/befundanforderung-arzt/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befundanforderung-arz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