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BESCHEINIGUNG ÜBER EINEN ARZTBESUCH</w:t>
      </w:r>
    </w:p>
    <w:p/>
    <w:p/>
    <w:p>
      <w:r>
        <w:rPr>
          <w:b/>
          <w:sz w:val="22"/>
        </w:rPr>
        <w:t>Name, Vorname des Patienten: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 und Anschrift der Arztpraxis: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Hiermit wird bescheinigt, dass der oben genannte Patient die Arztpraxis aufgesucht hat.</w:t>
      </w:r>
    </w:p>
    <w:p>
      <w:r>
        <w:rPr>
          <w:b w:val="0"/>
          <w:sz w:val="22"/>
        </w:rPr>
        <w:t>Der Arzt bestätigt den persönlichen Kontakt und die medizinische Untersuchung bzw. Beratung.</w:t>
      </w:r>
    </w:p>
    <w:p>
      <w:r>
        <w:rPr>
          <w:b w:val="0"/>
          <w:sz w:val="22"/>
        </w:rPr>
        <w:t>Diese Bescheinigung dient als Nachweis für den Arbeitgeber oder andere berechtigte Stellen.</w:t>
      </w:r>
    </w:p>
    <w:p/>
    <w:p/>
    <w:p>
      <w:r>
        <w:rPr>
          <w:b w:val="0"/>
          <w:sz w:val="22"/>
        </w:rPr>
        <w:t>Datum des Arztbesuchs: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Uhrzeit von:</w:t>
      </w:r>
    </w:p>
    <w:p>
      <w:r>
        <w:rPr>
          <w:b w:val="0"/>
          <w:sz w:val="22"/>
        </w:rPr>
        <w:t>_____________________________ bis _____________________________</w:t>
      </w:r>
    </w:p>
    <w:p/>
    <w:p/>
    <w:p>
      <w:r>
        <w:rPr>
          <w:b/>
          <w:sz w:val="22"/>
        </w:rPr>
        <w:t>Diese Bescheinigung enthält keine Diagnose oder Angaben zum Gesundheitszustand.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https://gesundheit-experte.com/bescheinigung-arztbesuch/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bescheinigung-arztbesuch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