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BESCHEINIGUNG ÜBER DIE REHAFÄHIGKEIT</w:t>
      </w:r>
    </w:p>
    <w:p/>
    <w:p/>
    <w:p>
      <w:r>
        <w:rPr>
          <w:b/>
          <w:sz w:val="24"/>
        </w:rPr>
        <w:t>1. Angaben zur versicherten Person</w:t>
      </w:r>
    </w:p>
    <w:p>
      <w:r>
        <w:rPr>
          <w:b w:val="0"/>
          <w:sz w:val="22"/>
        </w:rPr>
        <w:t>Name:</w:t>
      </w:r>
    </w:p>
    <w:p>
      <w:r>
        <w:rPr>
          <w:b w:val="0"/>
          <w:sz w:val="22"/>
        </w:rPr>
        <w:t>Vorname:</w:t>
      </w:r>
    </w:p>
    <w:p>
      <w:r>
        <w:rPr>
          <w:b w:val="0"/>
          <w:sz w:val="22"/>
        </w:rPr>
        <w:t>Geburtsdatum:</w:t>
      </w:r>
    </w:p>
    <w:p>
      <w:r>
        <w:rPr>
          <w:b w:val="0"/>
          <w:sz w:val="22"/>
        </w:rPr>
        <w:t>Anschrift:</w:t>
      </w:r>
    </w:p>
    <w:p/>
    <w:p>
      <w:r>
        <w:rPr>
          <w:b/>
          <w:sz w:val="24"/>
        </w:rPr>
        <w:t>2. Ärztliche Feststellung der Rehafähigkeit</w:t>
      </w:r>
    </w:p>
    <w:p>
      <w:r>
        <w:rPr>
          <w:b w:val="0"/>
          <w:sz w:val="22"/>
        </w:rPr>
        <w:t>Hiermit wird bescheinigt, dass die oben genannte Person aufgrund der vorliegenden Gesundheitsbeeinträchtigung für die beantragte Maßnahme zur medizinischen Rehabilitation geeignet ist und von den medizinischen Voraussetzungen für eine erfolgreiche Rehabilitation ausgegangen werden kann.</w:t>
      </w:r>
    </w:p>
    <w:p/>
    <w:p>
      <w:r>
        <w:rPr>
          <w:b/>
          <w:sz w:val="24"/>
        </w:rPr>
        <w:t>3. Diagnosen</w:t>
      </w:r>
    </w:p>
    <w:p>
      <w:r>
        <w:rPr>
          <w:b w:val="0"/>
          <w:sz w:val="22"/>
        </w:rPr>
        <w:t>Hauptdiagnose:</w:t>
      </w:r>
    </w:p>
    <w:p>
      <w:r>
        <w:rPr>
          <w:b w:val="0"/>
          <w:sz w:val="22"/>
        </w:rPr>
        <w:t>Nebendiagnosen:</w:t>
      </w:r>
    </w:p>
    <w:p/>
    <w:p>
      <w:r>
        <w:rPr>
          <w:b/>
          <w:sz w:val="24"/>
        </w:rPr>
        <w:t>4. Beschreibung der gesundheitlichen Beeinträchtigung und Rehabilitationsbedarf</w:t>
      </w:r>
    </w:p>
    <w:p>
      <w:r>
        <w:rPr>
          <w:b w:val="0"/>
          <w:sz w:val="22"/>
        </w:rPr>
        <w:t>....................................................................................................................</w:t>
      </w:r>
    </w:p>
    <w:p>
      <w:r>
        <w:rPr>
          <w:b w:val="0"/>
          <w:sz w:val="22"/>
        </w:rPr>
        <w:t>....................................................................................................................</w:t>
      </w:r>
    </w:p>
    <w:p>
      <w:r>
        <w:rPr>
          <w:b w:val="0"/>
          <w:sz w:val="22"/>
        </w:rPr>
        <w:t>....................................................................................................................</w:t>
      </w:r>
    </w:p>
    <w:p/>
    <w:p>
      <w:r>
        <w:rPr>
          <w:b/>
          <w:sz w:val="24"/>
        </w:rPr>
        <w:t>5. Prognose und Rehabilitationsziel</w:t>
      </w:r>
    </w:p>
    <w:p>
      <w:r>
        <w:rPr>
          <w:b w:val="0"/>
          <w:sz w:val="22"/>
        </w:rPr>
        <w:t>....................................................................................................................</w:t>
      </w:r>
    </w:p>
    <w:p>
      <w:r>
        <w:rPr>
          <w:b w:val="0"/>
          <w:sz w:val="22"/>
        </w:rPr>
        <w:t>....................................................................................................................</w:t>
      </w:r>
    </w:p>
    <w:p>
      <w:r>
        <w:rPr>
          <w:b w:val="0"/>
          <w:sz w:val="22"/>
        </w:rPr>
        <w:t>....................................................................................................................</w:t>
      </w:r>
    </w:p>
    <w:p/>
    <w:p>
      <w:r>
        <w:rPr>
          <w:b/>
          <w:sz w:val="24"/>
        </w:rPr>
        <w:t>6. Empfehlung zur Rehabilitationsmaßnahme</w:t>
      </w:r>
    </w:p>
    <w:p>
      <w:r>
        <w:rPr>
          <w:b w:val="0"/>
          <w:sz w:val="22"/>
        </w:rPr>
        <w:t>....................................................................................................................</w:t>
      </w:r>
    </w:p>
    <w:p>
      <w:r>
        <w:rPr>
          <w:b w:val="0"/>
          <w:sz w:val="22"/>
        </w:rPr>
        <w:t>....................................................................................................................</w:t>
      </w:r>
    </w:p>
    <w:p>
      <w:r>
        <w:rPr>
          <w:b w:val="0"/>
          <w:sz w:val="22"/>
        </w:rPr>
        <w:t>....................................................................................................................</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rPr>
                <w:sz w:val="22"/>
              </w:rPr>
              <w:t>Ärztliche/r Leiter/in / Behandelnde/r Arzt/Ärztin</w:t>
            </w:r>
          </w:p>
        </w:tc>
      </w:tr>
      <w:tr>
        <w:tc>
          <w:tcPr>
            <w:tcW w:type="dxa" w:w="9972"/>
            <w:tcBorders>
              <w:top w:val="nil"/>
              <w:left w:val="nil"/>
              <w:bottom w:val="nil"/>
              <w:right w:val="nil"/>
              <w:insideH w:val="nil"/>
              <w:insideV w:val="nil"/>
            </w:tcBorders>
          </w:tcPr>
          <w:p>
            <w:pPr>
              <w:jc w:val="center"/>
            </w:pPr>
            <w:r>
              <w:rPr>
                <w:sz w:val="22"/>
              </w:rPr>
              <w:br/>
              <w:br/>
              <w:t>Unterschrift: _________________________________</w:t>
            </w:r>
          </w:p>
        </w:tc>
      </w:tr>
      <w:tr>
        <w:tc>
          <w:tcPr>
            <w:tcW w:type="dxa" w:w="9972"/>
            <w:tcBorders>
              <w:top w:val="nil"/>
              <w:left w:val="nil"/>
              <w:bottom w:val="nil"/>
              <w:right w:val="nil"/>
              <w:insideH w:val="nil"/>
              <w:insideV w:val="nil"/>
            </w:tcBorders>
          </w:tcPr>
          <w:p>
            <w:pPr>
              <w:jc w:val="center"/>
            </w:pPr>
            <w:r>
              <w:rPr>
                <w:sz w:val="22"/>
              </w:rPr>
              <w:t>Name in Druckschrift: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https://gesundheit-experte.com/bescheinigung-rehafahigkeit/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bescheinigung-rehafahigkeit/"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