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Medizinischer Dienst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/>
    <w:p/>
    <w:p>
      <w:pPr>
        <w:jc w:val="center"/>
      </w:pPr>
      <w:r>
        <w:rPr>
          <w:b/>
          <w:sz w:val="22"/>
        </w:rPr>
        <w:t>Betreff: Bewerbung als Medizinischer Dienst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bewerbe ich mich um die Stelle im Medizinischen Dienst. Mit meinem medizinischen Wissen, meiner Erfahrung und meiner hohen Motivation möchte ich Ihr Team tatkräftig unterstützen.</w:t>
      </w:r>
    </w:p>
    <w:p/>
    <w:p>
      <w:r>
        <w:rPr>
          <w:b/>
          <w:sz w:val="22"/>
        </w:rPr>
        <w:t>Persönliche Daten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Qualifikationen und Ausbildung</w:t>
      </w:r>
    </w:p>
    <w:p>
      <w:r>
        <w:rPr>
          <w:b w:val="0"/>
          <w:sz w:val="22"/>
        </w:rPr>
        <w:t>Ausbildung / Studium:</w:t>
      </w:r>
    </w:p>
    <w:p>
      <w:r>
        <w:rPr>
          <w:b w:val="0"/>
          <w:sz w:val="22"/>
        </w:rPr>
        <w:t>Berufserfahrung:</w:t>
      </w:r>
    </w:p>
    <w:p>
      <w:r>
        <w:rPr>
          <w:b w:val="0"/>
          <w:sz w:val="22"/>
        </w:rPr>
        <w:t>Spezielle Kenntnisse und Fähigkeiten:</w:t>
      </w:r>
    </w:p>
    <w:p/>
    <w:p>
      <w:r>
        <w:rPr>
          <w:b/>
          <w:sz w:val="22"/>
        </w:rPr>
        <w:t>Motivation und Fähigkeiten</w:t>
      </w:r>
    </w:p>
    <w:p>
      <w:r>
        <w:rPr>
          <w:b w:val="0"/>
          <w:sz w:val="22"/>
        </w:rPr>
        <w:t>Warum ich mich für den Medizinischen Dienst bewerbe und welche Stärken ich mitbringe:</w:t>
      </w:r>
    </w:p>
    <w:p/>
    <w:p>
      <w:r>
        <w:rPr>
          <w:b/>
          <w:sz w:val="22"/>
        </w:rPr>
        <w:t>Verfügbarkeit</w:t>
      </w:r>
    </w:p>
    <w:p>
      <w:r>
        <w:rPr>
          <w:b w:val="0"/>
          <w:sz w:val="22"/>
        </w:rPr>
        <w:t>Ich stehe Ihnen ab folgendem Zeitpunkt zur Verfügung:</w:t>
      </w:r>
    </w:p>
    <w:p/>
    <w:p>
      <w:r>
        <w:rPr>
          <w:b w:val="0"/>
          <w:sz w:val="22"/>
        </w:rPr>
        <w:t>Ich freue mich auf die Gelegenheit, mich persönlich bei Ihnen vorzustellen und stehe für Rückfragen jederzeit gern zur Verfügung.</w:t>
      </w:r>
    </w:p>
    <w:p/>
    <w:p>
      <w:r>
        <w:rPr>
          <w:b w:val="0"/>
          <w:sz w:val="22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p>
      <w:r>
        <w:rPr>
          <w:b/>
          <w:sz w:val="22"/>
        </w:rPr>
        <w:t>Anlagen:</w:t>
      </w:r>
    </w:p>
    <w:p>
      <w:r>
        <w:rPr>
          <w:b w:val="0"/>
          <w:sz w:val="22"/>
        </w:rPr>
        <w:t>- Lebenslauf</w:t>
      </w:r>
    </w:p>
    <w:p>
      <w:r>
        <w:rPr>
          <w:b w:val="0"/>
          <w:sz w:val="22"/>
        </w:rPr>
        <w:t>- Zeugnisse</w:t>
      </w:r>
    </w:p>
    <w:p>
      <w:r>
        <w:rPr>
          <w:b w:val="0"/>
          <w:sz w:val="22"/>
        </w:rPr>
        <w:t>- Weiterbildungsnachweise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https://gesundheit-experte.com/bewerbung-medizinischer-dienst/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bewerbung-medizinischer-diens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