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</w:t>
      </w:r>
    </w:p>
    <w:p>
      <w:r>
        <w:rPr>
          <w:b w:val="0"/>
          <w:sz w:val="22"/>
        </w:rPr>
        <w:t>Straße, Hausnummer</w:t>
      </w:r>
    </w:p>
    <w:p>
      <w:r>
        <w:rPr>
          <w:b w:val="0"/>
          <w:sz w:val="22"/>
        </w:rPr>
        <w:t>PLZ Ort</w:t>
      </w:r>
    </w:p>
    <w:p>
      <w:r>
        <w:rPr>
          <w:b w:val="0"/>
          <w:sz w:val="22"/>
        </w:rPr>
        <w:t>Telefon:</w:t>
      </w:r>
    </w:p>
    <w:p>
      <w:r>
        <w:rPr>
          <w:b w:val="0"/>
          <w:sz w:val="22"/>
        </w:rPr>
        <w:t>E-Mail:</w:t>
      </w:r>
    </w:p>
    <w:p/>
    <w:p/>
    <w:p>
      <w:r>
        <w:rPr>
          <w:b/>
          <w:sz w:val="22"/>
        </w:rPr>
        <w:t>Empfänger:</w:t>
      </w:r>
    </w:p>
    <w:p>
      <w:r>
        <w:rPr>
          <w:b w:val="0"/>
          <w:sz w:val="22"/>
        </w:rPr>
        <w:t>Name der bisherigen Arztpraxis</w:t>
      </w:r>
    </w:p>
    <w:p>
      <w:r>
        <w:rPr>
          <w:b w:val="0"/>
          <w:sz w:val="22"/>
        </w:rPr>
        <w:t>Straße, Hausnummer</w:t>
      </w:r>
    </w:p>
    <w:p>
      <w:r>
        <w:rPr>
          <w:b w:val="0"/>
          <w:sz w:val="22"/>
        </w:rPr>
        <w:t>PLZ Ort</w:t>
      </w:r>
    </w:p>
    <w:p/>
    <w:p/>
    <w:p>
      <w:r>
        <w:rPr>
          <w:b/>
          <w:sz w:val="24"/>
        </w:rPr>
        <w:t>Arztwechsel – Bitte um Übermittlung meiner Patientenunterlagen</w:t>
      </w:r>
    </w:p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teile ich Ihnen mit, dass ich meine bisherige Hausarztpraxis wechsle. Bitte übermitteln Sie alle relevanten medizinischen Unterlagen sowie Befunde und Medikationspläne an meine neue Praxis.</w:t>
      </w:r>
    </w:p>
    <w:p/>
    <w:p>
      <w:r>
        <w:rPr>
          <w:b/>
          <w:sz w:val="22"/>
        </w:rPr>
        <w:t>Meine neue Praxis:</w:t>
      </w:r>
    </w:p>
    <w:p>
      <w:r>
        <w:rPr>
          <w:b w:val="0"/>
          <w:sz w:val="22"/>
        </w:rPr>
        <w:t>Name der neuen Arztpraxis</w:t>
      </w:r>
    </w:p>
    <w:p>
      <w:r>
        <w:rPr>
          <w:b w:val="0"/>
          <w:sz w:val="22"/>
        </w:rPr>
        <w:t>Straße, Hausnummer</w:t>
      </w:r>
    </w:p>
    <w:p>
      <w:r>
        <w:rPr>
          <w:b w:val="0"/>
          <w:sz w:val="22"/>
        </w:rPr>
        <w:t>PLZ Ort</w:t>
      </w:r>
    </w:p>
    <w:p/>
    <w:p>
      <w:r>
        <w:rPr>
          <w:b w:val="0"/>
          <w:sz w:val="22"/>
        </w:rPr>
        <w:t>Ich danke Ihnen für die bisherige Betreuung und bitte um eine zügige Bearbeitung.</w:t>
      </w:r>
    </w:p>
    <w:p/>
    <w:p/>
    <w:p>
      <w:r>
        <w:rPr>
          <w:b w:val="0"/>
          <w:sz w:val="22"/>
        </w:rPr>
        <w:t>Mit freundlichen Grüßen,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Unterschrift bisheriger Patient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Unterschrift neuer Patient (falls gewünscht)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https://gesundheit-experte.com/brief-arztwechsel/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https://gesundheit-experte.com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gesundheit-experte.com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sundheit-experte.com/brief-arztwechsel/" TargetMode="External"/><Relationship Id="rId10" Type="http://schemas.openxmlformats.org/officeDocument/2006/relationships/hyperlink" Target="https://gesundheit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