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ANTRAG AUF BRUSTVERKLEINERUNG</w:t>
      </w:r>
    </w:p>
    <w:p/>
    <w:p/>
    <w:p>
      <w:r>
        <w:rPr>
          <w:b/>
          <w:sz w:val="24"/>
        </w:rPr>
        <w:t>1. Persönliche Angaben der Antragstellerin</w:t>
      </w:r>
    </w:p>
    <w:p>
      <w:r>
        <w:rPr>
          <w:b w:val="0"/>
          <w:sz w:val="22"/>
        </w:rPr>
        <w:t>Name:</w:t>
      </w:r>
    </w:p>
    <w:p>
      <w:r>
        <w:rPr>
          <w:b w:val="0"/>
          <w:sz w:val="22"/>
        </w:rPr>
        <w:t>Geburtsdatum:</w:t>
      </w:r>
    </w:p>
    <w:p>
      <w:r>
        <w:rPr>
          <w:b w:val="0"/>
          <w:sz w:val="22"/>
        </w:rPr>
        <w:t>Anschrift:</w:t>
      </w:r>
    </w:p>
    <w:p>
      <w:r>
        <w:rPr>
          <w:b w:val="0"/>
          <w:sz w:val="22"/>
        </w:rPr>
        <w:t>Telefonnummer:</w:t>
      </w:r>
    </w:p>
    <w:p>
      <w:r>
        <w:rPr>
          <w:b w:val="0"/>
          <w:sz w:val="22"/>
        </w:rPr>
        <w:t>Versicherungsnummer:</w:t>
      </w:r>
    </w:p>
    <w:p/>
    <w:p/>
    <w:p>
      <w:r>
        <w:rPr>
          <w:b/>
          <w:sz w:val="24"/>
        </w:rPr>
        <w:t>2. Ärztliche Angaben</w:t>
      </w:r>
    </w:p>
    <w:p>
      <w:r>
        <w:rPr>
          <w:b w:val="0"/>
          <w:sz w:val="22"/>
        </w:rPr>
        <w:t>Name des behandelnden Arztes / der Klinik:</w:t>
      </w:r>
    </w:p>
    <w:p>
      <w:r>
        <w:rPr>
          <w:b w:val="0"/>
          <w:sz w:val="22"/>
        </w:rPr>
        <w:t>Anschrift:</w:t>
      </w:r>
    </w:p>
    <w:p>
      <w:r>
        <w:rPr>
          <w:b w:val="0"/>
          <w:sz w:val="22"/>
        </w:rPr>
        <w:t>Telefonnummer:</w:t>
      </w:r>
    </w:p>
    <w:p/>
    <w:p>
      <w:r>
        <w:rPr>
          <w:b/>
          <w:sz w:val="22"/>
        </w:rPr>
        <w:t>Diagnose (bitte vom Arzt ausfüllen):</w:t>
      </w:r>
    </w:p>
    <w:p>
      <w:r>
        <w:rPr>
          <w:b w:val="0"/>
          <w:sz w:val="22"/>
        </w:rPr>
      </w:r>
    </w:p>
    <w:p>
      <w:r>
        <w:rPr>
          <w:b w:val="0"/>
          <w:sz w:val="22"/>
        </w:rPr>
      </w:r>
    </w:p>
    <w:p>
      <w:r>
        <w:rPr>
          <w:b w:val="0"/>
          <w:sz w:val="22"/>
        </w:rPr>
      </w:r>
    </w:p>
    <w:p>
      <w:r>
        <w:rPr>
          <w:b w:val="0"/>
          <w:sz w:val="22"/>
        </w:rPr>
      </w:r>
    </w:p>
    <w:p/>
    <w:p>
      <w:r>
        <w:rPr>
          <w:b/>
          <w:sz w:val="22"/>
        </w:rPr>
        <w:t>Medizinische Begründung der Brustverkleinerung (bitte vom Arzt ausfüllen):</w:t>
      </w:r>
    </w:p>
    <w:p>
      <w:r>
        <w:rPr>
          <w:b w:val="0"/>
          <w:sz w:val="22"/>
        </w:rPr>
      </w:r>
    </w:p>
    <w:p>
      <w:r>
        <w:rPr>
          <w:b w:val="0"/>
          <w:sz w:val="22"/>
        </w:rPr>
      </w:r>
    </w:p>
    <w:p>
      <w:r>
        <w:rPr>
          <w:b w:val="0"/>
          <w:sz w:val="22"/>
        </w:rPr>
      </w:r>
    </w:p>
    <w:p>
      <w:r>
        <w:rPr>
          <w:b w:val="0"/>
          <w:sz w:val="22"/>
        </w:rPr>
      </w:r>
    </w:p>
    <w:p/>
    <w:p/>
    <w:p>
      <w:r>
        <w:rPr>
          <w:b/>
          <w:sz w:val="24"/>
        </w:rPr>
        <w:t>3. Angaben zur geplanten Operation</w:t>
      </w:r>
    </w:p>
    <w:p>
      <w:r>
        <w:rPr>
          <w:b w:val="0"/>
          <w:sz w:val="22"/>
        </w:rPr>
        <w:t>Geplanter OP-Termin:</w:t>
      </w:r>
    </w:p>
    <w:p>
      <w:r>
        <w:rPr>
          <w:b w:val="0"/>
          <w:sz w:val="22"/>
        </w:rPr>
        <w:t>Behandelnde Einrichtung:</w:t>
      </w:r>
    </w:p>
    <w:p>
      <w:r>
        <w:rPr>
          <w:b w:val="0"/>
          <w:sz w:val="22"/>
        </w:rPr>
        <w:t>Art der Operation:</w:t>
      </w:r>
    </w:p>
    <w:p/>
    <w:p/>
    <w:p>
      <w:r>
        <w:rPr>
          <w:b/>
          <w:sz w:val="24"/>
        </w:rPr>
        <w:t>4. Rechtliche Hinweise und Einwilligung</w:t>
      </w:r>
    </w:p>
    <w:p>
      <w:r>
        <w:rPr>
          <w:b w:val="0"/>
          <w:sz w:val="22"/>
        </w:rPr>
        <w:t>Mit der Unterschrift bestätige ich, dass ich umfassend über die geplante Brustverkleinerung, die Risiken, mögliche Komplikationen sowie Alternativen aufgeklärt wurde. Ich willige freiwillig und nach ausreichender Bedenkzeit in den Eingriff ein.</w:t>
      </w:r>
    </w:p>
    <w:p/>
    <w:p/>
    <w:p>
      <w:r>
        <w:rPr>
          <w:b w:val="0"/>
          <w:sz w:val="22"/>
        </w:rPr>
        <w:t>Mir ist bekannt, dass der Eingriff medizinisch notwendig ist und die Kostenübernahme durch die Krankenkasse im Rahmen der gesetzlichen Bestimmungen erfolgt.</w:t>
      </w:r>
    </w:p>
    <w:p/>
    <w:p/>
    <w:p>
      <w:r>
        <w:rPr>
          <w:b w:val="0"/>
          <w:sz w:val="22"/>
        </w:rPr>
        <w:t>Ort:</w:t>
      </w:r>
    </w:p>
    <w:p>
      <w:r>
        <w:rPr>
          <w:b w:val="0"/>
          <w:sz w:val="22"/>
        </w:rPr>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Antragstellerin</w:t>
            </w:r>
          </w:p>
        </w:tc>
        <w:tc>
          <w:tcPr>
            <w:tcW w:type="dxa" w:w="4986"/>
            <w:tcBorders>
              <w:top w:val="nil"/>
              <w:left w:val="nil"/>
              <w:bottom w:val="nil"/>
              <w:right w:val="nil"/>
              <w:insideH w:val="nil"/>
              <w:insideV w:val="nil"/>
            </w:tcBorders>
          </w:tcPr>
          <w:p>
            <w:pPr>
              <w:jc w:val="center"/>
            </w:pPr>
            <w:r>
              <w:t>Behandelnder Arzt / Klinik</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(in Druckbuchstaben): __________________________</w:t>
            </w:r>
          </w:p>
        </w:tc>
        <w:tc>
          <w:tcPr>
            <w:tcW w:type="dxa" w:w="4986"/>
            <w:tcBorders>
              <w:top w:val="nil"/>
              <w:left w:val="nil"/>
              <w:bottom w:val="nil"/>
              <w:right w:val="nil"/>
              <w:insideH w:val="nil"/>
              <w:insideV w:val="nil"/>
            </w:tcBorders>
          </w:tcPr>
          <w:p>
            <w:pPr>
              <w:jc w:val="center"/>
            </w:pPr>
            <w:r>
              <w:t>Name (in Druckbuchstaben): 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https://gesundheit-experte.com/brustverkleinerung-antrag/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https://gesundheit-experte.com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gesundheit-experte.com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esundheit-experte.com/brustverkleinerung-antrag/" TargetMode="External"/><Relationship Id="rId10" Type="http://schemas.openxmlformats.org/officeDocument/2006/relationships/hyperlink" Target="https://gesundheit-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