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DIEBSTAHLBLATT / POLIZEILICHER BERICHT</w:t>
      </w:r>
    </w:p>
    <w:p/>
    <w:p/>
    <w:p>
      <w:r>
        <w:rPr>
          <w:b/>
          <w:sz w:val="24"/>
        </w:rPr>
        <w:t>1. Angaben zur meldenden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4"/>
        </w:rPr>
        <w:t>2. Tatort</w:t>
      </w:r>
    </w:p>
    <w:p>
      <w:r>
        <w:rPr>
          <w:b w:val="0"/>
          <w:sz w:val="22"/>
        </w:rPr>
        <w:t>Adresse des Tatortes:</w:t>
      </w:r>
    </w:p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 und Uhrzeit des Diebstahls:</w:t>
      </w:r>
    </w:p>
    <w:p/>
    <w:p>
      <w:r>
        <w:rPr>
          <w:b/>
          <w:sz w:val="24"/>
        </w:rPr>
        <w:t>3. Beschreibung des Diebstahls</w:t>
      </w:r>
    </w:p>
    <w:p>
      <w:r>
        <w:rPr>
          <w:b w:val="0"/>
          <w:sz w:val="22"/>
        </w:rPr>
        <w:t>Ausführliche Beschreibung des Vorfalls:</w:t>
      </w:r>
    </w:p>
    <w:p>
      <w:r>
        <w:rPr>
          <w:b w:val="0"/>
          <w:sz w:val="22"/>
        </w:rPr>
        <w:t>Wie wurde der Diebstahl bemerkt?</w:t>
      </w:r>
    </w:p>
    <w:p>
      <w:r>
        <w:rPr>
          <w:b w:val="0"/>
          <w:sz w:val="22"/>
        </w:rPr>
        <w:t>Wer war anwesend (Zeugen)?</w:t>
      </w:r>
    </w:p>
    <w:p>
      <w:r>
        <w:rPr>
          <w:b w:val="0"/>
          <w:sz w:val="22"/>
        </w:rPr>
        <w:t>Polizeiliche Maßnahmen vor Ort (falls bereits erfolgt):</w:t>
      </w:r>
    </w:p>
    <w:p/>
    <w:p>
      <w:r>
        <w:rPr>
          <w:b/>
          <w:sz w:val="24"/>
        </w:rPr>
        <w:t>4. Beschreibung des/der Täter</w:t>
      </w:r>
    </w:p>
    <w:p>
      <w:r>
        <w:rPr>
          <w:b w:val="0"/>
          <w:sz w:val="22"/>
        </w:rPr>
        <w:t>Aussehen:</w:t>
      </w:r>
    </w:p>
    <w:p>
      <w:r>
        <w:rPr>
          <w:b w:val="0"/>
          <w:sz w:val="22"/>
        </w:rPr>
        <w:t>Kleidung:</w:t>
      </w:r>
    </w:p>
    <w:p>
      <w:r>
        <w:rPr>
          <w:b w:val="0"/>
          <w:sz w:val="22"/>
        </w:rPr>
        <w:t>Sonstige Merkmale:</w:t>
      </w:r>
    </w:p>
    <w:p>
      <w:r>
        <w:rPr>
          <w:b w:val="0"/>
          <w:sz w:val="22"/>
        </w:rPr>
        <w:t>Fahrzeug (Kennzeichen, Typ, Farbe):</w:t>
      </w:r>
    </w:p>
    <w:p/>
    <w:p>
      <w:r>
        <w:rPr>
          <w:b/>
          <w:sz w:val="24"/>
        </w:rPr>
        <w:t>5. Gestohlene Gegenstände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Gegenstand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Beschreibung / Merkmale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</w:rPr>
              <w:t>Wert (EUR)</w:t>
            </w:r>
          </w:p>
        </w:tc>
      </w:tr>
    </w:tbl>
    <w:p/>
    <w:p>
      <w:r>
        <w:rPr>
          <w:b/>
          <w:sz w:val="24"/>
        </w:rPr>
        <w:t>6. Weitere Angaben</w:t>
      </w:r>
    </w:p>
    <w:p>
      <w:r>
        <w:rPr>
          <w:b w:val="0"/>
          <w:sz w:val="22"/>
        </w:rPr>
        <w:t>Polizeiliche Aktenzeichen (falls bekannt):</w:t>
      </w:r>
    </w:p>
    <w:p>
      <w:r>
        <w:rPr>
          <w:b w:val="0"/>
          <w:sz w:val="22"/>
        </w:rPr>
        <w:t>Besondere Hinweise / Bemerkungen: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Polizeibeamter / 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https://gesundheit-experte.com/diebstahl-bericht/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diebstahl-berich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