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EINVERSTÄNDNISERKLÄRUNG FÜR DIE NUTZUNG VON EASYFITNESS</w:t>
      </w:r>
    </w:p>
    <w:p/>
    <w:p/>
    <w:p>
      <w:r>
        <w:rPr>
          <w:b/>
          <w:sz w:val="20"/>
        </w:rPr>
        <w:t>Name des Nutzers:</w:t>
      </w:r>
    </w:p>
    <w:p>
      <w:r>
        <w:rPr>
          <w:b w:val="0"/>
          <w:sz w:val="20"/>
        </w:rPr>
        <w:t>_____________________________________________________________</w:t>
      </w:r>
    </w:p>
    <w:p/>
    <w:p>
      <w:r>
        <w:rPr>
          <w:b/>
          <w:sz w:val="20"/>
        </w:rPr>
        <w:t>Geburtsdatum:</w:t>
      </w:r>
    </w:p>
    <w:p>
      <w:r>
        <w:rPr>
          <w:b w:val="0"/>
          <w:sz w:val="20"/>
        </w:rPr>
        <w:t>_____________________________________________________________</w:t>
      </w:r>
    </w:p>
    <w:p/>
    <w:p>
      <w:r>
        <w:rPr>
          <w:b/>
          <w:sz w:val="20"/>
        </w:rPr>
        <w:t>Anschrift:</w:t>
      </w:r>
    </w:p>
    <w:p>
      <w:r>
        <w:rPr>
          <w:b w:val="0"/>
          <w:sz w:val="20"/>
        </w:rPr>
        <w:t>_____________________________________________________________</w:t>
      </w:r>
    </w:p>
    <w:p/>
    <w:p>
      <w:r>
        <w:rPr>
          <w:b/>
          <w:sz w:val="20"/>
        </w:rPr>
        <w:t>Telefonnummer:</w:t>
      </w:r>
    </w:p>
    <w:p>
      <w:r>
        <w:rPr>
          <w:b w:val="0"/>
          <w:sz w:val="20"/>
        </w:rPr>
        <w:t>_____________________________________________________________</w:t>
      </w:r>
    </w:p>
    <w:p/>
    <w:p>
      <w:r>
        <w:rPr>
          <w:b/>
          <w:sz w:val="20"/>
        </w:rPr>
        <w:t>E-Mail-Adresse:</w:t>
      </w:r>
    </w:p>
    <w:p>
      <w:r>
        <w:rPr>
          <w:b w:val="0"/>
          <w:sz w:val="20"/>
        </w:rPr>
        <w:t>_____________________________________________________________</w:t>
      </w:r>
    </w:p>
    <w:p/>
    <w:p/>
    <w:p>
      <w:r>
        <w:rPr>
          <w:b w:val="0"/>
          <w:sz w:val="20"/>
        </w:rPr>
        <w:t>Ich erkläre mich hiermit einverstanden, die Einrichtungen und Dienstleistungen von Easyfitness unter Beachtung der geltenden Regeln und Sicherheitsbestimmungen zu nutzen.</w:t>
      </w:r>
    </w:p>
    <w:p/>
    <w:p>
      <w:r>
        <w:rPr>
          <w:b w:val="0"/>
          <w:sz w:val="20"/>
        </w:rPr>
        <w:t>Ich versichere, dass ich körperlich gesund bin und keine gesundheitlichen Einschränkungen habe, die gegen die Nutzung der Trainingsgeräte oder Teilnahme an Kursen sprechen.</w:t>
      </w:r>
    </w:p>
    <w:p/>
    <w:p>
      <w:r>
        <w:rPr>
          <w:b w:val="0"/>
          <w:sz w:val="20"/>
        </w:rPr>
        <w:t>Mir ist bekannt, dass die Benutzung der Trainingsgeräte und die Teilnahme an Kursen mit einem gewissen Risiko verbunden sein kann. Ich nutze die Einrichtungen auf eigene Gefahr. Eine Haftung von Easyfitness für Schäden, die durch unsachgemäße Nutzung oder eigene Fahrlässigkeit entstehen, ist ausgeschlossen.</w:t>
      </w:r>
    </w:p>
    <w:p/>
    <w:p>
      <w:r>
        <w:rPr>
          <w:b w:val="0"/>
          <w:sz w:val="20"/>
        </w:rPr>
        <w:t>Ich bin damit einverstanden, dass meine personenbezogenen Daten zum Zwecke der Vertragsdurchführung und Mitgliederverwaltung gespeichert und verarbeitet werden. Eine Weitergabe an Dritte erfolgt nicht.</w:t>
      </w:r>
    </w:p>
    <w:p/>
    <w:p>
      <w:r>
        <w:rPr>
          <w:b w:val="0"/>
          <w:sz w:val="20"/>
        </w:rPr>
        <w:t>Ich verpflichte mich, die Hausordnung sowie alle Sicherheits- und Hygieneregeln von Easyfitness einzuhalten.</w:t>
      </w:r>
    </w:p>
    <w:p/>
    <w:p/>
    <w:p>
      <w:r>
        <w:rPr>
          <w:b w:val="0"/>
          <w:sz w:val="20"/>
        </w:rPr>
        <w:t>Ort: ______________________________________________________</w:t>
      </w:r>
    </w:p>
    <w:p>
      <w:r>
        <w:rPr>
          <w:b w:val="0"/>
          <w:sz w:val="20"/>
        </w:rPr>
        <w:t>Datum: 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sz w:val="20"/>
              </w:rPr>
              <w:t>Nutzer</w:t>
            </w:r>
          </w:p>
        </w:tc>
        <w:tc>
          <w:tcPr>
            <w:tcW w:type="dxa" w:w="4986"/>
            <w:tcBorders>
              <w:top w:val="nil"/>
              <w:left w:val="nil"/>
              <w:bottom w:val="nil"/>
              <w:right w:val="nil"/>
              <w:insideH w:val="nil"/>
              <w:insideV w:val="nil"/>
            </w:tcBorders>
          </w:tcPr>
          <w:p>
            <w:pPr>
              <w:jc w:val="center"/>
            </w:pPr>
            <w:r>
              <w:rPr>
                <w:sz w:val="20"/>
              </w:rPr>
              <w:t>Easyfitness-Studio</w:t>
            </w:r>
          </w:p>
        </w:tc>
      </w:tr>
      <w:tr>
        <w:tc>
          <w:tcPr>
            <w:tcW w:type="dxa" w:w="4986"/>
            <w:tcBorders>
              <w:top w:val="nil"/>
              <w:left w:val="nil"/>
              <w:bottom w:val="nil"/>
              <w:right w:val="nil"/>
              <w:insideH w:val="nil"/>
              <w:insideV w:val="nil"/>
            </w:tcBorders>
          </w:tcPr>
          <w:p>
            <w:pPr>
              <w:jc w:val="center"/>
            </w:pPr>
            <w:r>
              <w:rPr>
                <w:sz w:val="20"/>
              </w:rPr>
              <w:br/>
              <w:br/>
              <w:t>Unterschrift: _________________________</w:t>
            </w:r>
          </w:p>
        </w:tc>
        <w:tc>
          <w:tcPr>
            <w:tcW w:type="dxa" w:w="4986"/>
            <w:tcBorders>
              <w:top w:val="nil"/>
              <w:left w:val="nil"/>
              <w:bottom w:val="nil"/>
              <w:right w:val="nil"/>
              <w:insideH w:val="nil"/>
              <w:insideV w:val="nil"/>
            </w:tcBorders>
          </w:tcPr>
          <w:p>
            <w:pPr>
              <w:jc w:val="center"/>
            </w:pPr>
            <w:r>
              <w:rPr>
                <w:sz w:val="20"/>
              </w:rPr>
              <w:br/>
              <w:br/>
              <w:t>Unterschrift: _________________________</w:t>
            </w:r>
          </w:p>
        </w:tc>
      </w:tr>
      <w:tr>
        <w:tc>
          <w:tcPr>
            <w:tcW w:type="dxa" w:w="4986"/>
            <w:tcBorders>
              <w:top w:val="nil"/>
              <w:left w:val="nil"/>
              <w:bottom w:val="nil"/>
              <w:right w:val="nil"/>
              <w:insideH w:val="nil"/>
              <w:insideV w:val="nil"/>
            </w:tcBorders>
          </w:tcPr>
          <w:p>
            <w:pPr>
              <w:jc w:val="center"/>
            </w:pPr>
            <w:r>
              <w:rPr>
                <w:sz w:val="20"/>
              </w:rPr>
              <w:t>Name: ________________________________</w:t>
            </w:r>
          </w:p>
        </w:tc>
        <w:tc>
          <w:tcPr>
            <w:tcW w:type="dxa" w:w="4986"/>
            <w:tcBorders>
              <w:top w:val="nil"/>
              <w:left w:val="nil"/>
              <w:bottom w:val="nil"/>
              <w:right w:val="nil"/>
              <w:insideH w:val="nil"/>
              <w:insideV w:val="nil"/>
            </w:tcBorders>
          </w:tcPr>
          <w:p>
            <w:pPr>
              <w:jc w:val="center"/>
            </w:pPr>
            <w:r>
              <w:rPr>
                <w:sz w:val="20"/>
              </w:rP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https://gesundheit-experte.com/easyfitness-einverstandniserklarung/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easyfitness-einverstandniserklarung/"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