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EINSICHT IN DIE PATIENTENAKTE DES VERSTORBENEN</w:t>
      </w:r>
    </w:p>
    <w:p/>
    <w:p/>
    <w:p>
      <w:r>
        <w:rPr>
          <w:b w:val="0"/>
          <w:sz w:val="22"/>
        </w:rPr>
        <w:t>An: ____________________________________________</w:t>
      </w:r>
    </w:p>
    <w:p>
      <w:r>
        <w:rPr>
          <w:b w:val="0"/>
          <w:sz w:val="22"/>
        </w:rPr>
        <w:t>Adresse: ________________________________________</w:t>
      </w:r>
    </w:p>
    <w:p/>
    <w:p/>
    <w:p>
      <w:r>
        <w:rPr>
          <w:b/>
          <w:sz w:val="22"/>
        </w:rPr>
        <w:t>Name des Antragstellers: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</w:t>
      </w:r>
    </w:p>
    <w:p/>
    <w:p/>
    <w:p>
      <w:r>
        <w:rPr>
          <w:b/>
          <w:sz w:val="22"/>
        </w:rPr>
        <w:t>Name des Verstorbenen: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/>
          <w:sz w:val="22"/>
        </w:rPr>
        <w:t>Sterbedatum:</w:t>
      </w:r>
    </w:p>
    <w:p>
      <w:r>
        <w:rPr>
          <w:b w:val="0"/>
          <w:sz w:val="22"/>
        </w:rPr>
        <w:t>________________________________________________________</w:t>
      </w:r>
    </w:p>
    <w:p/>
    <w:p/>
    <w:p>
      <w:r>
        <w:rPr>
          <w:b/>
          <w:sz w:val="22"/>
        </w:rPr>
        <w:t>Rechtliche Grundlage (§ 630g BGB – Einsicht in die Patientenakte nach dem Tod):</w:t>
      </w:r>
    </w:p>
    <w:p>
      <w:r>
        <w:rPr>
          <w:b w:val="0"/>
          <w:sz w:val="22"/>
        </w:rPr>
        <w:t>Hiermit beantrage ich als berechtigter Angehöriger/Erbe Einsicht in die Patientenakte des Verstorbenen. Ich bestätige, dass mir die Einsicht zur Wahrung meiner berechtigten Interessen dient und ich die Schweigepflicht beachte.</w:t>
      </w:r>
    </w:p>
    <w:p/>
    <w:p/>
    <w:p>
      <w:r>
        <w:rPr>
          <w:b/>
          <w:sz w:val="22"/>
        </w:rPr>
        <w:t>Zweck der Einsichtnahme:</w:t>
      </w:r>
    </w:p>
    <w:p>
      <w:r>
        <w:rPr>
          <w:b w:val="0"/>
          <w:sz w:val="22"/>
        </w:rPr>
        <w:t>________________________________________________________</w:t>
      </w:r>
    </w:p>
    <w:p/>
    <w:p/>
    <w:p>
      <w:r>
        <w:rPr>
          <w:b/>
          <w:sz w:val="22"/>
        </w:rPr>
        <w:t>Umfang der Einsichtnahme:</w:t>
      </w:r>
    </w:p>
    <w:p>
      <w:r>
        <w:rPr>
          <w:b w:val="0"/>
          <w:sz w:val="22"/>
        </w:rPr>
        <w:t>Ich beantrage die Einsicht in sämtliche medizinischen Unterlagen des Verstorbenen, einschließlich Befunde, Arztbriefe, Behandlungsdokumentationen und sonstige relevante Daten.</w:t>
      </w:r>
    </w:p>
    <w:p/>
    <w:p/>
    <w:p>
      <w:r>
        <w:rPr>
          <w:b/>
          <w:sz w:val="22"/>
        </w:rPr>
        <w:t>Datenschutz und Vertraulichkeit:</w:t>
      </w:r>
    </w:p>
    <w:p>
      <w:r>
        <w:rPr>
          <w:b w:val="0"/>
          <w:sz w:val="22"/>
        </w:rPr>
        <w:t>Mir ist bekannt, dass die Einsichtnahme vertraulich erfolgt und die erhaltenen Informationen nicht unbefugt weitergegeben werden dürfen.</w:t>
      </w:r>
    </w:p>
    <w:p/>
    <w:p/>
    <w:p>
      <w:r>
        <w:rPr>
          <w:b w:val="0"/>
          <w:sz w:val="22"/>
        </w:rPr>
        <w:t>Ort: ___________________________________    Datum: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Zeuge (falls erforderlich)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https://gesundheit-experte.com/einsicht-patientenakte-verstorbener-brief/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einsicht-patientenakte-verstorbener-brief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