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EINVERSTÄNDNISERKLÄRUNG FOTODOKUMENTATION WUNDE</w:t>
      </w:r>
    </w:p>
    <w:p/>
    <w:p/>
    <w:p>
      <w:r>
        <w:rPr>
          <w:b/>
          <w:sz w:val="22"/>
        </w:rPr>
        <w:t>Name der/ des Einwilligenden: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Die/der Unterzeichnende erklärt sich ausdrücklich damit einverstanden, dass im Rahmen der medizinischen Behandlung Fotos der Wunde zur Dokumentation, Beurteilung des Heilungsverlaufs sowie zur Qualitätssicherung angefertigt werden.</w:t>
      </w:r>
    </w:p>
    <w:p/>
    <w:p>
      <w:r>
        <w:rPr>
          <w:b w:val="0"/>
          <w:sz w:val="22"/>
        </w:rPr>
        <w:t>Diese Fotos dienen ausschließlich der medizinischen Verwendung, können anonymisiert für interne Schulungen oder Fortbildungen verwendet werden und werden vertraulich behandelt.</w:t>
      </w:r>
    </w:p>
    <w:p/>
    <w:p>
      <w:r>
        <w:rPr>
          <w:b w:val="0"/>
          <w:sz w:val="22"/>
        </w:rPr>
        <w:t>Die Fotos werden nicht ohne ausdrückliche weitere Einwilligung veröffentlicht oder an Dritte weitergegeben.</w:t>
      </w:r>
    </w:p>
    <w:p/>
    <w:p/>
    <w:p>
      <w:r>
        <w:rPr>
          <w:b w:val="0"/>
          <w:sz w:val="22"/>
        </w:rPr>
        <w:t>Diese Einverständniserklärung kann jederzeit schriftlich widerrufen werden. Ein Widerruf berührt nicht die Rechtmäßigkeit der bis dahin erfolgten Verwendung der Fotos.</w:t>
      </w:r>
    </w:p>
    <w:p/>
    <w:p/>
    <w:p>
      <w:r>
        <w:rPr>
          <w:b/>
          <w:sz w:val="22"/>
        </w:rPr>
        <w:t>Ich habe die Informationen zur Fotodokumentation erhalten, verstanden und willige freiwillig ein.</w:t>
      </w:r>
    </w:p>
    <w:p/>
    <w:p/>
    <w:p/>
    <w:p>
      <w:r>
        <w:rPr>
          <w:b w:val="0"/>
          <w:sz w:val="22"/>
        </w:rPr>
        <w:t>Ort: ___________________________________________________________</w:t>
      </w:r>
    </w:p>
    <w:p>
      <w:r>
        <w:rPr>
          <w:b w:val="0"/>
          <w:sz w:val="22"/>
        </w:rPr>
        <w:t>Datum: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Name der/ des Einwilligenden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Behandelnde Person / 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Datum: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Datum: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https://gesundheit-experte.com/einverstandniserklarung-fotodokumentation-wunde/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einverstandniserklarung-fotodokumentation-wunde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