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EINVERSTÄNDNISERKLÄRUNG DES PATIENTEN</w:t>
      </w:r>
    </w:p>
    <w:p/>
    <w:p/>
    <w:p>
      <w:r>
        <w:rPr>
          <w:b/>
          <w:sz w:val="22"/>
        </w:rPr>
        <w:t>Patienteninformationen: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Behandelnde Einrichtung / Arzt:</w:t>
      </w:r>
    </w:p>
    <w:p>
      <w:r>
        <w:rPr>
          <w:b w:val="0"/>
          <w:sz w:val="22"/>
        </w:rPr>
        <w:t>Name / Praxis:</w:t>
      </w:r>
    </w:p>
    <w:p>
      <w:r>
        <w:rPr>
          <w:b w:val="0"/>
          <w:sz w:val="22"/>
        </w:rPr>
        <w:t>Adresse:</w:t>
      </w:r>
    </w:p>
    <w:p/>
    <w:p>
      <w:r>
        <w:rPr>
          <w:b/>
          <w:sz w:val="22"/>
        </w:rPr>
        <w:t>Mit meiner Unterschrift erkläre ich mich einverstanden, dass die vorgenannte Einrichtung / der behandelnde Arzt mich nach bestem Wissen und Gewissen behandelt.</w:t>
      </w:r>
    </w:p>
    <w:p/>
    <w:p>
      <w:r>
        <w:rPr>
          <w:b/>
          <w:sz w:val="22"/>
        </w:rPr>
        <w:t>Diese Einverständniserklärung umfasst insbesondere:</w:t>
      </w:r>
    </w:p>
    <w:p>
      <w:r>
        <w:rPr>
          <w:b w:val="0"/>
          <w:sz w:val="22"/>
        </w:rPr>
        <w:t>- Aufklärung über Diagnose, Behandlung und mögliche Risiken</w:t>
      </w:r>
    </w:p>
    <w:p>
      <w:r>
        <w:rPr>
          <w:b w:val="0"/>
          <w:sz w:val="22"/>
        </w:rPr>
        <w:t>- Durchführung der notwendigen medizinischen Maßnahmen</w:t>
      </w:r>
    </w:p>
    <w:p>
      <w:r>
        <w:rPr>
          <w:b w:val="0"/>
          <w:sz w:val="22"/>
        </w:rPr>
        <w:t>- Erhebung, Verarbeitung und Speicherung meiner personenbezogenen Daten im Rahmen der Behandlung gemäß DSGVO</w:t>
      </w:r>
    </w:p>
    <w:p>
      <w:r>
        <w:rPr>
          <w:b w:val="0"/>
          <w:sz w:val="22"/>
        </w:rPr>
        <w:t>- Weitergabe relevanter Daten an andere behandelnde Ärzte oder Einrichtungen, sofern dies für meine Behandlung erforderlich ist</w:t>
      </w:r>
    </w:p>
    <w:p/>
    <w:p>
      <w:r>
        <w:rPr>
          <w:b/>
          <w:sz w:val="22"/>
        </w:rPr>
        <w:t>Mir ist bekannt, dass ich diese Einwilligung jederzeit ohne Angabe von Gründen schriftlich widerrufen kann. Ein Widerruf berührt nicht die Rechtmäßigkeit der bis dahin erfolgten Verarbeitung.</w:t>
      </w:r>
    </w:p>
    <w:p/>
    <w:p>
      <w:r>
        <w:rPr>
          <w:b/>
          <w:sz w:val="22"/>
        </w:rPr>
        <w:t>Ich wurde über meine Rechte zum Datenschutz informiert und habe die Datenschutzerklärung erhalten bzw. kann diese jederzeit einsehen.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Behandelnder Arzt / Einrichtung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https://gesundheit-experte.com/einverstandniserklarung-patient/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einverstandniserklarung-patien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