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EINVERSTÄNDNISERKLÄRUNG ZUR PSYCHOTHERAPIE DES KINDES</w:t>
      </w:r>
    </w:p>
    <w:p/>
    <w:p/>
    <w:p>
      <w:r>
        <w:rPr>
          <w:b/>
          <w:sz w:val="20"/>
        </w:rPr>
        <w:t>Name des Kindes: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Geburtsdatum des Kindes: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Name der Erziehungsberechtigten / Sorgeberechtigten: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Anschrift der Erziehungsberechtigten / Sorgeberechtigten: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Ich/Wir erteile(n) hiermit mein/unser Einverständnis, dass das oben genannte Kind psychotherapeutisch behandelt wird. Ich/Wir bin/sind darüber informiert worden, dass die Behandlung freiwillig ist, und über den Ablauf, die Ziele sowie die Rechte und Pflichten im Rahmen der Psychotherapie aufgeklärt worden. Ich/Wir habe(n) alle meine/unsere Fragen beantwortet erhalten und erkläre(n) mich/uns mit der Durchführung der Psychotherapie einverstanden.</w:t>
      </w:r>
    </w:p>
    <w:p/>
    <w:p>
      <w:r>
        <w:rPr>
          <w:b/>
          <w:sz w:val="20"/>
        </w:rPr>
        <w:t>Mir/Uns ist bekannt, dass:</w:t>
      </w:r>
    </w:p>
    <w:p>
      <w:r>
        <w:rPr>
          <w:b w:val="0"/>
          <w:sz w:val="20"/>
        </w:rPr>
        <w:t>- Die Therapie auf freiwilliger Basis erfolgt und jederzeit abgebrochen werden kann.</w:t>
      </w:r>
    </w:p>
    <w:p>
      <w:r>
        <w:rPr>
          <w:b w:val="0"/>
          <w:sz w:val="20"/>
        </w:rPr>
        <w:t>- Die Schweigepflicht und Datenschutzbestimmungen eingehalten werden.</w:t>
      </w:r>
    </w:p>
    <w:p>
      <w:r>
        <w:rPr>
          <w:b w:val="0"/>
          <w:sz w:val="20"/>
        </w:rPr>
        <w:t>- Im Rahmen der Therapie keine Garantien für den Behandlungserfolg gegeben werden können.</w:t>
      </w:r>
    </w:p>
    <w:p/>
    <w:p>
      <w:r>
        <w:rPr>
          <w:b w:val="0"/>
          <w:sz w:val="20"/>
        </w:rPr>
        <w:t>Ich/Wir wurde(n) darauf hingewiesen, dass im Falle einer Diagnosestellung und Abrechnung über die Krankenkasse, bestimmte Daten (z.B. Diagnose, Therapiedauer) an die Krankenkasse übermittelt werden.</w:t>
      </w:r>
    </w:p>
    <w:p/>
    <w:p>
      <w:r>
        <w:rPr>
          <w:b w:val="0"/>
          <w:sz w:val="20"/>
        </w:rPr>
        <w:t>Ich/Wir bestätige(n), dass ich/wir die Psychotherapeutin / den Psychotherapeuten sowie den Behandlungsumfang verstanden habe(n) und mit der Behandlung einverstanden bin/sind.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Erziehungsberechtigte/r / Sorgeberechtigte/r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Psychotherapeut/in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</w:t>
            </w:r>
          </w:p>
        </w:tc>
      </w:tr>
    </w:tbl>
    <w:p/>
    <w:p/>
    <w:p>
      <w:r>
        <w:rPr>
          <w:b w:val="0"/>
          <w:sz w:val="20"/>
        </w:rPr>
        <w:t>Ort: ____________________________________</w:t>
      </w:r>
    </w:p>
    <w:p>
      <w:r>
        <w:rPr>
          <w:b w:val="0"/>
          <w:sz w:val="20"/>
        </w:rPr>
        <w:t>Datum: 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https://gesundheit-experte.com/einverstandniserklarung-psychotherapie-kind/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einverstandniserklarung-psychotherapie-kind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