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EINWILLIGUNG ZUM ALKOHOLTEST</w:t>
      </w:r>
    </w:p>
    <w:p/>
    <w:p/>
    <w:p>
      <w:r>
        <w:rPr>
          <w:b w:val="0"/>
          <w:sz w:val="22"/>
        </w:rPr>
        <w:t>Hiermit erkläre ich,</w:t>
      </w:r>
    </w:p>
    <w:p>
      <w:r>
        <w:rPr>
          <w:b w:val="0"/>
          <w:sz w:val="22"/>
        </w:rPr>
        <w:t>Name: 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</w:t>
      </w:r>
    </w:p>
    <w:p/>
    <w:p>
      <w:r>
        <w:rPr>
          <w:b w:val="0"/>
          <w:sz w:val="22"/>
        </w:rPr>
        <w:t>dass ich mit der Durchführung eines Alkoholtests einverstanden bin. Ich wurde darüber informiert, dass der Alkoholtest zur Feststellung des aktuellen Alkoholspiegels dient und im Rahmen von Sicherheits- oder arbeitsrechtlichen Maßnahmen durchgeführt wird.</w:t>
      </w:r>
    </w:p>
    <w:p/>
    <w:p>
      <w:r>
        <w:rPr>
          <w:b w:val="0"/>
          <w:sz w:val="22"/>
        </w:rPr>
        <w:t>Der Alkoholtest kann in Form eines Atemalkoholtests (z.B. mit einem Messgerät) oder einer Blutentnahme erfolgen.</w:t>
      </w:r>
    </w:p>
    <w:p/>
    <w:p>
      <w:r>
        <w:rPr>
          <w:b w:val="0"/>
          <w:sz w:val="22"/>
        </w:rPr>
        <w:t>Ich bin darüber aufgeklärt worden, dass ein positiver Befund arbeitsrechtliche Konsequenzen nach sich ziehen kann.</w:t>
      </w:r>
    </w:p>
    <w:p/>
    <w:p>
      <w:r>
        <w:rPr>
          <w:b w:val="0"/>
          <w:sz w:val="22"/>
        </w:rPr>
        <w:t>Ich bestätige, dass ich diese Einwilligung freiwillig und ohne Zwang abgebe.</w:t>
      </w:r>
    </w:p>
    <w:p/>
    <w:p/>
    <w:p>
      <w:r>
        <w:rPr>
          <w:b w:val="0"/>
          <w:sz w:val="22"/>
        </w:rPr>
        <w:t>Ort: ________________________________________________________________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Einwilligende Person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 / 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https://gesundheit-experte.com/einwilligung-alkoholtest/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einwilligung-alkoholtest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