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FAHRTKOSTEN ZUM ARZT</w:t>
      </w:r>
    </w:p>
    <w:p/>
    <w:p/>
    <w:p>
      <w:r>
        <w:rPr>
          <w:b/>
          <w:sz w:val="24"/>
        </w:rPr>
        <w:t>Angaben zur 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4"/>
        </w:rPr>
        <w:t>Angaben zum Arztbesuch</w:t>
      </w:r>
    </w:p>
    <w:p>
      <w:r>
        <w:rPr>
          <w:b w:val="0"/>
          <w:sz w:val="22"/>
        </w:rPr>
        <w:t>Name und Anschrift des Arztes:</w:t>
      </w:r>
    </w:p>
    <w:p>
      <w:r>
        <w:rPr>
          <w:b w:val="0"/>
          <w:sz w:val="22"/>
        </w:rPr>
        <w:t>Datum des Arztbesuchs:</w:t>
      </w:r>
    </w:p>
    <w:p>
      <w:r>
        <w:rPr>
          <w:b w:val="0"/>
          <w:sz w:val="22"/>
        </w:rPr>
        <w:t>Grund des Arztbesuchs:</w:t>
      </w:r>
    </w:p>
    <w:p/>
    <w:p>
      <w:r>
        <w:rPr>
          <w:b/>
          <w:sz w:val="24"/>
        </w:rPr>
        <w:t>Fahrtkostenaufstellung</w:t>
      </w:r>
    </w:p>
    <w:p>
      <w:r>
        <w:rPr>
          <w:b w:val="0"/>
          <w:sz w:val="22"/>
        </w:rPr>
        <w:t>Datum der Fahrt:</w:t>
      </w:r>
    </w:p>
    <w:p>
      <w:r>
        <w:rPr>
          <w:b w:val="0"/>
          <w:sz w:val="22"/>
        </w:rPr>
        <w:t>Startpunkt der Fahrt:</w:t>
      </w:r>
    </w:p>
    <w:p>
      <w:r>
        <w:rPr>
          <w:b w:val="0"/>
          <w:sz w:val="22"/>
        </w:rPr>
        <w:t>Zielpunkt der Fahrt:</w:t>
      </w:r>
    </w:p>
    <w:p>
      <w:r>
        <w:rPr>
          <w:b w:val="0"/>
          <w:sz w:val="22"/>
        </w:rPr>
        <w:t>Gefahrene Kilometer (einfache Strecke):</w:t>
      </w:r>
    </w:p>
    <w:p>
      <w:r>
        <w:rPr>
          <w:b w:val="0"/>
          <w:sz w:val="22"/>
        </w:rPr>
        <w:t>Benutztes Verkehrsmittel:</w:t>
      </w:r>
    </w:p>
    <w:p>
      <w:r>
        <w:rPr>
          <w:b w:val="0"/>
          <w:sz w:val="22"/>
        </w:rPr>
        <w:t>Anzahl der Fahrten:</w:t>
      </w:r>
    </w:p>
    <w:p>
      <w:r>
        <w:rPr>
          <w:b w:val="0"/>
          <w:sz w:val="22"/>
        </w:rPr>
        <w:t>Kilometerpauschale (z. B. 0,30 €/km):</w:t>
      </w:r>
    </w:p>
    <w:p>
      <w:r>
        <w:rPr>
          <w:b w:val="0"/>
          <w:sz w:val="22"/>
        </w:rPr>
        <w:t>Gesamtbetrag der Fahrtkosten:</w:t>
      </w:r>
    </w:p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Hiermit bestätige ich, dass die oben angegebenen Fahrtkosten tatsächlich entstanden sind und die Angaben vollständig und wahrheitsgemäß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https://gesundheit-experte.com/fahrtkosten-zum-arzt/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ahrtkosten-zum-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