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UMZUGS- UND MITGLIEDSVERTRAGSÄNDERUNG FITNESS FIRST</w:t>
      </w:r>
    </w:p>
    <w:p/>
    <w:p/>
    <w:p>
      <w:r>
        <w:rPr>
          <w:b w:val="0"/>
          <w:sz w:val="20"/>
        </w:rPr>
        <w:t>Hiermit bestätige ich, dass ich als Mitglied bei Fitness First meinen Wohnort wechsle und den Umzug meines Vertrages an die neue Adresse sowie den neuen Studio-Standort beantrage.</w:t>
      </w:r>
    </w:p>
    <w:p/>
    <w:p/>
    <w:p>
      <w:r>
        <w:rPr>
          <w:b/>
          <w:sz w:val="20"/>
        </w:rPr>
        <w:t>Mitgliedsnummer: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/>
          <w:sz w:val="20"/>
        </w:rPr>
        <w:t>Vorname, Nachname: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/>
          <w:sz w:val="20"/>
        </w:rPr>
        <w:t>Geburtsdatum: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/>
          <w:sz w:val="20"/>
        </w:rPr>
        <w:t>Telefonnummer: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/>
          <w:sz w:val="20"/>
        </w:rPr>
        <w:t>E-Mail-Adresse: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Bisheriger Wohnort: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Neuer Wohnort: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Gewünschtes neues Fitness First Studio (Adresse/Ort):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Ich beantrage hiermit den Umzug meines bestehenden Fitness First Mitgliedsvertrages an die o.g. neue Adresse und in das gewünschte Studio.</w:t>
      </w:r>
    </w:p>
    <w:p/>
    <w:p>
      <w:r>
        <w:rPr>
          <w:b w:val="0"/>
          <w:sz w:val="20"/>
        </w:rPr>
        <w:t>Mir ist bekannt, dass sich durch den Umzug die Vertragskonditionen, insbesondere die Mitgliedsbeiträge, entsprechend der Preisliste des neuen Studios ändern können.</w:t>
      </w:r>
    </w:p>
    <w:p/>
    <w:p>
      <w:r>
        <w:rPr>
          <w:b w:val="0"/>
          <w:sz w:val="20"/>
        </w:rPr>
        <w:t>Ich bestätige, dass ich die AGB von Fitness First zum Zeitpunkt der Vertragsänderung akzeptiere.</w:t>
      </w:r>
    </w:p>
    <w:p/>
    <w:p/>
    <w:p>
      <w:r>
        <w:rPr>
          <w:b/>
          <w:sz w:val="24"/>
        </w:rPr>
        <w:t>Rechtliche Hinweise</w:t>
      </w:r>
    </w:p>
    <w:p>
      <w:r>
        <w:rPr>
          <w:b w:val="0"/>
          <w:sz w:val="20"/>
        </w:rPr>
        <w:t>1. Der Umzug des Mitgliedsvertrages erfolgt gemäß den vertraglichen Regelungen und den Allgemeinen Geschäftsbedingungen von Fitness First.</w:t>
      </w:r>
    </w:p>
    <w:p>
      <w:r>
        <w:rPr>
          <w:b w:val="0"/>
          <w:sz w:val="20"/>
        </w:rPr>
        <w:t>2. Die Kündigungsfrist bleibt unberührt, sofern keine gesonderte Vereinbarung getroffen wird.</w:t>
      </w:r>
    </w:p>
    <w:p>
      <w:r>
        <w:rPr>
          <w:b w:val="0"/>
          <w:sz w:val="20"/>
        </w:rPr>
        <w:t>3. Eine Rückerstattung von bereits gezahlten Beiträgen erfolgt nur, wenn dies vertraglich vorgesehen ist.</w:t>
      </w:r>
    </w:p>
    <w:p/>
    <w:p/>
    <w:p>
      <w:r>
        <w:rPr>
          <w:b/>
          <w:sz w:val="20"/>
        </w:rPr>
        <w:t>Ort: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/>
          <w:sz w:val="20"/>
        </w:rPr>
        <w:t>Unterschrift Mitglied:</w:t>
      </w:r>
    </w:p>
    <w:p>
      <w:r>
        <w:rPr>
          <w:b w:val="0"/>
          <w:sz w:val="20"/>
        </w:rPr>
        <w:t>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Fitness First Mitarbeiter: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https://gesundheit-experte.com/fitness-first-umzug/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itness-first-umzu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