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FITNESSSTUDIOVERTRAG WEGEN SCHWANGERSCHAFT</w:t>
      </w:r>
    </w:p>
    <w:p/>
    <w:p/>
    <w:p>
      <w:r>
        <w:rPr>
          <w:b/>
          <w:sz w:val="24"/>
        </w:rPr>
        <w:t>Absender (Mitglied):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Mitgliedsnummer:</w:t>
      </w:r>
    </w:p>
    <w:p/>
    <w:p>
      <w:r>
        <w:rPr>
          <w:b/>
          <w:sz w:val="24"/>
        </w:rPr>
        <w:t>Empfänger (Fitnessstudio):</w:t>
      </w:r>
    </w:p>
    <w:p>
      <w:r>
        <w:rPr>
          <w:b w:val="0"/>
          <w:sz w:val="22"/>
        </w:rPr>
        <w:t>Name / Studio:</w:t>
      </w:r>
    </w:p>
    <w:p>
      <w:r>
        <w:rPr>
          <w:b w:val="0"/>
          <w:sz w:val="22"/>
        </w:rPr>
        <w:t>Adresse:</w:t>
      </w:r>
    </w:p>
    <w:p/>
    <w:p>
      <w:r>
        <w:rPr>
          <w:b/>
          <w:sz w:val="24"/>
        </w:rPr>
        <w:t>Betreff:</w:t>
      </w:r>
    </w:p>
    <w:p>
      <w:r>
        <w:rPr>
          <w:b w:val="0"/>
          <w:sz w:val="22"/>
        </w:rPr>
        <w:t>Kündigung meines Fitnessstudiovertrags wegen Schwangerschaft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bestehenden Vertrag mit Ihrem Fitnessstudio aufgrund meiner Schwangerschaft fristgerecht und außerordentlich. Gemäß § 17 Abs. 1 Nr. 2a des Gesetzes zur Regelung des allgemeinen Vertragsrechts (AGB-Gesetz) bzw. nach § 314 BGB ist eine außerordentliche Kündigung bei einem wichtigen Grund möglich. Die Schwangerschaft stellt einen solchen Grund dar, da ich die Leistungen aus gesundheitlichen Gründen nicht in Anspruch nehmen kann.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/>
    <w:p>
      <w:r>
        <w:rPr>
          <w:b w:val="0"/>
          <w:sz w:val="22"/>
        </w:rPr>
        <w:t>Anbei sende ich Ihnen eine ärztliche Bescheinigung zur Bestätigung der Schwangerschaft.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Mitglied: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https://gesundheit-experte.com/fitnessstudio-kundigen-schwangerschaft/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itnessstudio-kundigen-schwangerschaf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