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Eingliederungshilfe</w:t>
      </w:r>
    </w:p>
    <w:p/>
    <w:p/>
    <w:p>
      <w:r>
        <w:rPr>
          <w:b/>
          <w:sz w:val="20"/>
        </w:rPr>
        <w:t>Antragsteller/in: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>
      <w:r>
        <w:rPr>
          <w:b w:val="0"/>
          <w:sz w:val="20"/>
        </w:rPr>
        <w:t>E-Mail-Adresse: ______________________________________________________</w:t>
      </w:r>
    </w:p>
    <w:p/>
    <w:p>
      <w:r>
        <w:rPr>
          <w:b/>
          <w:sz w:val="20"/>
        </w:rPr>
        <w:t>Vertreten durch (z.B. gesetzlicher Vertreter, Bevollmächtigter):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>
      <w:r>
        <w:rPr>
          <w:b w:val="0"/>
          <w:sz w:val="20"/>
        </w:rPr>
        <w:t>E-Mail-Adresse: ______________________________________________________</w:t>
      </w:r>
    </w:p>
    <w:p/>
    <w:p>
      <w:r>
        <w:rPr>
          <w:b/>
          <w:sz w:val="20"/>
        </w:rPr>
        <w:t>Hiermit beantrage ich Eingliederungshilfe nach dem SGB IX / XI für folgende Leistungen: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Begründung / Sachverhalt: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Angaben zur Behinderung oder Beeinträchtigung (Art, Grad, ggf. Nachweis):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Bisherige Versorgung / bereits erhaltene Leistungen im Bereich Eingliederungshilfe: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Ich versichere, dass die oben gemachten Angaben vollständig und wahrheitsgemäß sind.</w:t>
      </w:r>
    </w:p>
    <w:p>
      <w:r>
        <w:rPr>
          <w:b w:val="0"/>
          <w:sz w:val="20"/>
        </w:rPr>
        <w:t>Mir ist bekannt, dass falsche Angaben rechtliche Folgen haben können.</w:t>
      </w:r>
    </w:p>
    <w:p>
      <w:r>
        <w:rPr>
          <w:b/>
          <w:sz w:val="20"/>
        </w:rPr>
        <w:t>Ich erkläre mich mit der Verarbeitung meiner personenbezogenen Daten zum Zwecke der Leistungsgewährung einverstanden.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gesetzlicher Vertreter / 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https://gesundheit-experte.com/formloser-antrag-auf-eingliederungshilfe/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auf-eingliederungshilf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