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AUF HINTERBLIEBENENRENTE</w:t>
      </w:r>
    </w:p>
    <w:p/>
    <w:p/>
    <w:p>
      <w:r>
        <w:rPr>
          <w:b w:val="0"/>
          <w:sz w:val="22"/>
        </w:rPr>
        <w:t>An die Deutsche Rentenversicherung</w:t>
      </w:r>
    </w:p>
    <w:p>
      <w:r>
        <w:rPr>
          <w:b w:val="0"/>
          <w:sz w:val="22"/>
        </w:rPr>
        <w:t>Straße _____________________________</w:t>
      </w:r>
    </w:p>
    <w:p>
      <w:r>
        <w:rPr>
          <w:b w:val="0"/>
          <w:sz w:val="22"/>
        </w:rPr>
        <w:t>PLZ und Ort ________________________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beantrage ich die Hinterbliebenenrente aufgrund des Todes meines Ehepartners / meiner Ehepartnerin / meines Lebenspartners / meiner Lebenspartnerin bzw. meines verstorbenen Elternteils (zutreffendes bitte ankreuzen).</w:t>
      </w:r>
    </w:p>
    <w:p/>
    <w:p>
      <w:r>
        <w:rPr>
          <w:b/>
          <w:sz w:val="22"/>
        </w:rPr>
        <w:t>Meine persönlichen Daten: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>
      <w:r>
        <w:rPr>
          <w:b w:val="0"/>
          <w:sz w:val="22"/>
        </w:rPr>
        <w:t>Versichertennummer (sofern bekannt): ____________________________________</w:t>
      </w:r>
    </w:p>
    <w:p/>
    <w:p>
      <w:r>
        <w:rPr>
          <w:b/>
          <w:sz w:val="22"/>
        </w:rPr>
        <w:t>Daten der verstorbenen Person: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</w:t>
      </w:r>
    </w:p>
    <w:p>
      <w:r>
        <w:rPr>
          <w:b w:val="0"/>
          <w:sz w:val="22"/>
        </w:rPr>
        <w:t>Sterbedatum: __________________________________________________________</w:t>
      </w:r>
    </w:p>
    <w:p>
      <w:r>
        <w:rPr>
          <w:b w:val="0"/>
          <w:sz w:val="22"/>
        </w:rPr>
        <w:t>Versichertennummer (sofern bekannt): ____________________________________</w:t>
      </w:r>
    </w:p>
    <w:p/>
    <w:p>
      <w:r>
        <w:rPr>
          <w:b/>
          <w:sz w:val="22"/>
        </w:rPr>
        <w:t>Beziehung zur verstorbenen Person: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 w:val="0"/>
          <w:sz w:val="22"/>
        </w:rPr>
        <w:t>Ich bitte um Prüfung meines Antrags und die Auszahlung der Hinterbliebenenrente ab dem frühestmöglichen Zeitpunkt.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/ Antragstellerin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und Ort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https://gesundheit-experte.com/formloser-antrag-auf-hinterbliebenenrente/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formloser-antrag-auf-hinterbliebenenrente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