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Formloser Antrag auf Anerkennung einer Berufskrankheit</w:t>
      </w:r>
    </w:p>
    <w:p/>
    <w:p/>
    <w:p>
      <w:r>
        <w:rPr>
          <w:b/>
          <w:sz w:val="22"/>
        </w:rPr>
        <w:t>An die zuständige Berufsgenossenschaft / Unfallversicherung</w:t>
      </w:r>
    </w:p>
    <w:p/>
    <w:p>
      <w:r>
        <w:rPr>
          <w:b w:val="0"/>
          <w:sz w:val="22"/>
        </w:rPr>
        <w:t>Name des Antragstellers: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____________________________________________________________</w:t>
      </w:r>
    </w:p>
    <w:p/>
    <w:p>
      <w:r>
        <w:rPr>
          <w:b w:val="0"/>
          <w:sz w:val="22"/>
        </w:rPr>
        <w:t>Name und Anschrift des Arbeitgebers: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 w:val="0"/>
          <w:sz w:val="22"/>
        </w:rPr>
        <w:t>____________________________________________________________</w:t>
      </w:r>
    </w:p>
    <w:p/>
    <w:p>
      <w:r>
        <w:rPr>
          <w:b w:val="0"/>
          <w:sz w:val="22"/>
        </w:rPr>
        <w:t>Versichertennummer / Mitgliedsnummer:</w:t>
      </w:r>
    </w:p>
    <w:p>
      <w:r>
        <w:rPr>
          <w:b w:val="0"/>
          <w:sz w:val="22"/>
        </w:rPr>
        <w:t>____________________________________________________________</w:t>
      </w:r>
    </w:p>
    <w:p/>
    <w:p>
      <w:r>
        <w:rPr>
          <w:b/>
          <w:sz w:val="22"/>
        </w:rPr>
        <w:t>Sachverhalt / Begründung des Antrags:</w:t>
      </w:r>
    </w:p>
    <w:p>
      <w:r>
        <w:rPr>
          <w:b w:val="0"/>
          <w:sz w:val="22"/>
        </w:rPr>
        <w:t>Hiermit beantrage ich die Anerkennung einer Berufskrankheit gemäß § 9 SGB VII.</w:t>
        <w:br/>
        <w:t>Ich habe in meiner beruflichen Tätigkeit folgende gesundheitliche Beeinträchtigungen erlitten bzw. festgestellt: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Ich bitte um Prüfung und Anerkennung der Berufskrankheit.</w:t>
      </w:r>
    </w:p>
    <w:p/>
    <w:p>
      <w:r>
        <w:rPr>
          <w:b w:val="0"/>
          <w:sz w:val="22"/>
        </w:rPr>
        <w:t>Vorliegende ärztliche Gutachten / Befunde (bitte beifügen):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 w:val="0"/>
          <w:sz w:val="22"/>
        </w:rPr>
        <w:t>Datum:</w:t>
      </w:r>
    </w:p>
    <w:p>
      <w:r>
        <w:rPr>
          <w:b w:val="0"/>
          <w:sz w:val="22"/>
        </w:rPr>
        <w:t>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Unterschrift des Antragstellers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Unterschrift des Arbeitgebers / Vertreters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https://gesundheit-experte.com/formloser-antrag-berufskrankheit/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formloser-antrag-berufskrankheit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