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Formloser Antrag auf Erwerbsminderungsrente</w:t>
      </w:r>
    </w:p>
    <w:p/>
    <w:p/>
    <w:p>
      <w:r>
        <w:rPr>
          <w:b w:val="0"/>
          <w:sz w:val="22"/>
        </w:rPr>
        <w:t>An die</w:t>
      </w:r>
    </w:p>
    <w:p>
      <w:r>
        <w:rPr>
          <w:b w:val="0"/>
          <w:sz w:val="22"/>
        </w:rPr>
        <w:t>Deutsche Rentenversicherung</w:t>
      </w:r>
    </w:p>
    <w:p>
      <w:r>
        <w:rPr>
          <w:b w:val="0"/>
          <w:sz w:val="22"/>
        </w:rPr>
        <w:t>__________________________</w:t>
      </w:r>
    </w:p>
    <w:p>
      <w:r>
        <w:rPr>
          <w:b w:val="0"/>
          <w:sz w:val="22"/>
        </w:rPr>
        <w:t>__________________________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Versicherungsnummer: 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Gewährung einer Erwerbsminderungsrente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stelle ich formlos einen Antrag auf Gewährung einer Erwerbsminderungsrente aufgrund meiner gesundheitlichen Einschränkungen.</w:t>
      </w:r>
    </w:p>
    <w:p/>
    <w:p>
      <w:r>
        <w:rPr>
          <w:b w:val="0"/>
          <w:sz w:val="22"/>
        </w:rPr>
        <w:t>Begründung / Angaben zu meiner Erwerbsminderung: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Anbei erhalten Sie folgende ärztliche Unterlagen und Nachweise: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Ich bitte um Prüfung meines Antrags und um Mitteilung, falls weitere Unterlagen benötigt werden.</w:t>
      </w:r>
    </w:p>
    <w:p/>
    <w:p/>
    <w:p>
      <w:r>
        <w:rPr>
          <w:b w:val="0"/>
          <w:sz w:val="22"/>
        </w:rPr>
        <w:t>Mit freundlichen Grüßen,</w:t>
      </w:r>
    </w:p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Unterschrift Antragsteller/in</w:t>
      </w:r>
    </w:p>
    <w:p/>
    <w:p/>
    <w:p>
      <w:r>
        <w:rPr>
          <w:b w:val="0"/>
          <w:sz w:val="22"/>
        </w:rPr>
        <w:t>Datum: _________________________________________________________________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Telefonnummer: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https://gesundheit-experte.com/formloser-antrag-erwerbsminderungsrente/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erwerbsminderungsrent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