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FAHRTKOSTENERSTATTUNG</w:t>
      </w:r>
    </w:p>
    <w:p/>
    <w:p/>
    <w:p>
      <w:r>
        <w:rPr>
          <w:b/>
          <w:sz w:val="20"/>
        </w:rPr>
        <w:t>An die Krankenkasse: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</w:t>
      </w:r>
    </w:p>
    <w:p>
      <w:r>
        <w:rPr>
          <w:b w:val="0"/>
          <w:sz w:val="20"/>
        </w:rPr>
        <w:t>Geburtsdatum: _____________________________________</w:t>
      </w:r>
    </w:p>
    <w:p>
      <w:r>
        <w:rPr>
          <w:b w:val="0"/>
          <w:sz w:val="20"/>
        </w:rPr>
        <w:t>Versichertennummer: _______________________________</w:t>
      </w:r>
    </w:p>
    <w:p>
      <w:r>
        <w:rPr>
          <w:b w:val="0"/>
          <w:sz w:val="20"/>
        </w:rPr>
        <w:t>Straße, Hausnummer: _______________________________</w:t>
      </w:r>
    </w:p>
    <w:p>
      <w:r>
        <w:rPr>
          <w:b w:val="0"/>
          <w:sz w:val="20"/>
        </w:rPr>
        <w:t>PLZ, Ort: _________________________________________</w:t>
      </w:r>
    </w:p>
    <w:p>
      <w:r>
        <w:rPr>
          <w:b w:val="0"/>
          <w:sz w:val="20"/>
        </w:rPr>
        <w:t>Telefonnummer: 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Antrag auf Fahrtkostenerstattung für ärztlich verordnete Behandlungen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Erstattung der Fahrtkosten, die mir im Zusammenhang mit meiner medizinisch notwendigen Behandlung entstanden sind.</w:t>
      </w:r>
    </w:p>
    <w:p/>
    <w:p/>
    <w:p>
      <w:r>
        <w:rPr>
          <w:b/>
          <w:sz w:val="20"/>
        </w:rPr>
        <w:t>Behandlungsdaten:</w:t>
      </w:r>
    </w:p>
    <w:p>
      <w:r>
        <w:rPr>
          <w:b w:val="0"/>
          <w:sz w:val="20"/>
        </w:rPr>
        <w:t>Behandelnder Arzt / Einrichtung: ________________________________</w:t>
      </w:r>
    </w:p>
    <w:p>
      <w:r>
        <w:rPr>
          <w:b w:val="0"/>
          <w:sz w:val="20"/>
        </w:rPr>
        <w:t>Behandlungsort: ________________________________________________</w:t>
      </w:r>
    </w:p>
    <w:p>
      <w:r>
        <w:rPr>
          <w:b w:val="0"/>
          <w:sz w:val="20"/>
        </w:rPr>
        <w:t>Behandlungszeitraum: ___________________________________________</w:t>
      </w:r>
    </w:p>
    <w:p>
      <w:r>
        <w:rPr>
          <w:b w:val="0"/>
          <w:sz w:val="20"/>
        </w:rPr>
        <w:t>Art der Behandlung: 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Fahrtstrecke (km)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Fahrzeug / Verkehrsmittel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Kosten (€)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 w:val="0"/>
          <w:sz w:val="20"/>
        </w:rPr>
        <w:t>Ich versichere, dass die angegebenen Angaben vollständig und wahrheitsgemäß sind.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Ort, Datum: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Unterschrift: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</w:p>
        </w:tc>
      </w:tr>
    </w:tbl>
    <w:p/>
    <w:p/>
    <w:p>
      <w:r>
        <w:rPr>
          <w:b/>
          <w:sz w:val="20"/>
        </w:rPr>
        <w:t>Rechtlicher Hinweis:</w:t>
      </w:r>
    </w:p>
    <w:p>
      <w:r>
        <w:rPr>
          <w:b w:val="0"/>
          <w:sz w:val="20"/>
        </w:rPr>
        <w:t>Gemäß § 60 SGB V werden Fahrtkosten in der Regel nur erstattet, wenn die Behandlung medizinisch notwendig und vom Arzt verordnet ist. Bitte fügen Sie die ärztliche Verordnung sowie die Belege (z.B. Fahrkarten, Tankquittungen) bei.</w:t>
      </w:r>
    </w:p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Name in Druckbuchstaben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https://gesundheit-experte.com/formloser-antrag-fahrtkostenerstattung-krankenkasse/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fahrtkostenerstattung-krankenkass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