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FORMLOSER ANTRAG ZUR EINREICHUNG DES HEIL- UND KOSTENPLANS</w:t>
      </w:r>
    </w:p>
    <w:p/>
    <w:p/>
    <w:p>
      <w:r>
        <w:rPr>
          <w:b/>
          <w:sz w:val="22"/>
        </w:rPr>
        <w:t>Absender:</w:t>
      </w:r>
    </w:p>
    <w:p>
      <w:r>
        <w:rPr>
          <w:b w:val="0"/>
          <w:sz w:val="22"/>
        </w:rPr>
        <w:t>Name:</w:t>
      </w:r>
    </w:p>
    <w:p>
      <w:r>
        <w:rPr>
          <w:b w:val="0"/>
          <w:sz w:val="22"/>
        </w:rPr>
        <w:t>Straße, Hausnummer:</w:t>
      </w:r>
    </w:p>
    <w:p>
      <w:r>
        <w:rPr>
          <w:b w:val="0"/>
          <w:sz w:val="22"/>
        </w:rPr>
        <w:t>PLZ, Ort</w:t>
      </w:r>
    </w:p>
    <w:p>
      <w:r>
        <w:rPr>
          <w:b w:val="0"/>
          <w:sz w:val="22"/>
        </w:rPr>
        <w:t>Versichertennummer:</w:t>
      </w:r>
    </w:p>
    <w:p>
      <w:r>
        <w:rPr>
          <w:b w:val="0"/>
          <w:sz w:val="22"/>
        </w:rPr>
        <w:t>Krankenkasse:</w:t>
      </w:r>
    </w:p>
    <w:p/>
    <w:p>
      <w:r>
        <w:rPr>
          <w:b/>
          <w:sz w:val="22"/>
        </w:rPr>
        <w:t>An:</w:t>
      </w:r>
    </w:p>
    <w:p>
      <w:r>
        <w:rPr>
          <w:b w:val="0"/>
          <w:sz w:val="22"/>
        </w:rPr>
        <w:t>Krankenkasse / Kostenträger</w:t>
      </w:r>
    </w:p>
    <w:p>
      <w:r>
        <w:rPr>
          <w:b w:val="0"/>
          <w:sz w:val="22"/>
        </w:rPr>
        <w:t>Straße / Postfach</w:t>
      </w:r>
    </w:p>
    <w:p>
      <w:r>
        <w:rPr>
          <w:b w:val="0"/>
          <w:sz w:val="22"/>
        </w:rPr>
        <w:t>PLZ, Ort</w:t>
      </w:r>
    </w:p>
    <w:p/>
    <w:p/>
    <w:p>
      <w:r>
        <w:rPr>
          <w:b/>
          <w:sz w:val="22"/>
        </w:rPr>
        <w:t>Betreff:</w:t>
      </w:r>
    </w:p>
    <w:p>
      <w:r>
        <w:rPr>
          <w:b w:val="0"/>
          <w:sz w:val="22"/>
        </w:rPr>
        <w:t>Formloser Antrag auf Einreichung des Heil- und Kostenplans</w:t>
      </w:r>
    </w:p>
    <w:p/>
    <w:p/>
    <w:p>
      <w:r>
        <w:rPr>
          <w:b w:val="0"/>
          <w:sz w:val="22"/>
        </w:rPr>
        <w:t>Sehr geehrte Damen und Herren,</w:t>
      </w:r>
    </w:p>
    <w:p/>
    <w:p>
      <w:r>
        <w:rPr>
          <w:b w:val="0"/>
          <w:sz w:val="22"/>
        </w:rPr>
        <w:t>hiermit reiche ich den Heil- und Kostenplan für die geplante zahnärztliche Behandlung ein. Ich bitte um Prüfung und Genehmigung der Kostenübernahme im Rahmen meiner Krankenversicherung. Sollten weitere Unterlagen oder Informationen benötigt werden, stehe ich gerne zur Verfügung.</w:t>
      </w:r>
    </w:p>
    <w:p/>
    <w:p>
      <w:r>
        <w:rPr>
          <w:b w:val="0"/>
          <w:sz w:val="22"/>
        </w:rPr>
        <w:t>Bitte bestätigen Sie mir den Eingang dieses Antrags schriftlich. Vielen Dank für Ihre Unterstützung.</w:t>
      </w:r>
    </w:p>
    <w:p/>
    <w:p/>
    <w:p>
      <w:r>
        <w:rPr>
          <w:b w:val="0"/>
          <w:sz w:val="22"/>
        </w:rPr>
        <w:t>Ort:</w:t>
      </w:r>
    </w:p>
    <w:p>
      <w:r>
        <w:rPr>
          <w:b w:val="0"/>
          <w:sz w:val="22"/>
        </w:rPr>
        <w:t>Datum: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Unterschrift Versicherter</w:t>
            </w:r>
          </w:p>
        </w:tc>
        <w:tc>
          <w:tcPr>
            <w:tcW w:type="dxa" w:w="4986"/>
            <w:tcBorders>
              <w:top w:val="nil"/>
              <w:left w:val="nil"/>
              <w:bottom w:val="nil"/>
              <w:right w:val="nil"/>
              <w:insideH w:val="nil"/>
              <w:insideV w:val="nil"/>
            </w:tcBorders>
          </w:tcPr>
          <w:p>
            <w:pPr>
              <w:jc w:val="center"/>
            </w:pPr>
            <w:r>
              <w:t>Unterschrift ggf. Bevollmächtigter</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https://gesundheit-experte.com/formloser-antrag-heil-und-kostenplan-einreichen-anschreiben/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https://gesundheit-experte.com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gesundheit-experte.com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sundheit-experte.com/formloser-antrag-heil-und-kostenplan-einreichen-anschreiben/" TargetMode="External"/><Relationship Id="rId10" Type="http://schemas.openxmlformats.org/officeDocument/2006/relationships/hyperlink" Target="https://gesundheit-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