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zur Heilpraktikerprüfung</w:t>
      </w:r>
    </w:p>
    <w:p/>
    <w:p/>
    <w:p>
      <w:r>
        <w:rPr>
          <w:b/>
          <w:sz w:val="22"/>
        </w:rPr>
        <w:t>An das Gesundheitsamt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PLZ und Ort:</w:t>
      </w:r>
    </w:p>
    <w:p/>
    <w:p/>
    <w:p>
      <w:r>
        <w:rPr>
          <w:b/>
          <w:sz w:val="22"/>
        </w:rPr>
        <w:t>Persönliche Angaben des Antragstellers</w:t>
      </w:r>
    </w:p>
    <w:p>
      <w:r>
        <w:rPr>
          <w:b w:val="0"/>
          <w:sz w:val="22"/>
        </w:rPr>
        <w:t>Vorname, Nachname: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E-Mail-Adresse:</w:t>
      </w:r>
    </w:p>
    <w:p/>
    <w:p/>
    <w:p>
      <w:r>
        <w:rPr>
          <w:b w:val="0"/>
          <w:sz w:val="22"/>
        </w:rPr>
        <w:t>hiermit beantrage ich die Zulassung zur Heilpraktikerprüfung gemäß § 1 HeilprG.</w:t>
      </w:r>
    </w:p>
    <w:p/>
    <w:p/>
    <w:p>
      <w:r>
        <w:rPr>
          <w:b w:val="0"/>
          <w:sz w:val="22"/>
        </w:rPr>
        <w:t>Ich versichere, dass ich über die erforderlichen Kenntnisse verfüge, um die Heilpraktikerprüfung abzulegen und</w:t>
      </w:r>
    </w:p>
    <w:p>
      <w:r>
        <w:rPr>
          <w:b w:val="0"/>
          <w:sz w:val="22"/>
        </w:rPr>
        <w:t>gesundheitlich in der Lage bin, die Berufsausübung als Heilpraktiker aufzunehmen.</w:t>
      </w:r>
    </w:p>
    <w:p/>
    <w:p/>
    <w:p>
      <w:r>
        <w:rPr>
          <w:b w:val="0"/>
          <w:sz w:val="22"/>
        </w:rPr>
        <w:t>Mir sind keine Umstände bekannt, die einem Heilpraktiker nach § 1 HeilprG entgegenstehen, insbesondere keine</w:t>
      </w:r>
    </w:p>
    <w:p>
      <w:r>
        <w:rPr>
          <w:b w:val="0"/>
          <w:sz w:val="22"/>
        </w:rPr>
        <w:t>strafrechtlichen Verurteilungen oder sonstige Ausschlussgründe.</w:t>
      </w:r>
    </w:p>
    <w:p/>
    <w:p/>
    <w:p>
      <w:r>
        <w:rPr>
          <w:b w:val="0"/>
          <w:sz w:val="22"/>
        </w:rPr>
        <w:t>Die erforderlichen Unterlagen zur Prüfung meiner Eignung (Lebenslauf, Zeugnisse, ggf. ärztliches Attest) füge ich diesem Antrag bei.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Datum:</w:t>
      </w:r>
    </w:p>
    <w:p/>
    <w:p/>
    <w:p/>
    <w:p>
      <w:pPr>
        <w:jc w:val="center"/>
      </w:pPr>
      <w:r>
        <w:rPr>
          <w:b w:val="0"/>
          <w:sz w:val="22"/>
        </w:rPr>
      </w:r>
      <w:r>
        <w:rPr>
          <w:b/>
          <w:sz w:val="22"/>
        </w:rPr>
        <w:t>Unterschrift</w:t>
      </w:r>
    </w:p>
    <w:p/>
    <w:p>
      <w:pPr>
        <w:jc w:val="center"/>
      </w:pPr>
      <w:r>
        <w:rPr>
          <w:b w:val="0"/>
          <w:sz w:val="22"/>
        </w:rPr>
        <w:t>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Bearbeitung durch das Gesundheitsamt: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und 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https://gesundheit-experte.com/formloser-antrag-heilpraktikerprufung/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heilpraktikerpruf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