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Hilfe zur Pflege</w:t>
      </w:r>
    </w:p>
    <w:p/>
    <w:p/>
    <w:p>
      <w:r>
        <w:rPr>
          <w:b/>
          <w:sz w:val="24"/>
        </w:rPr>
        <w:t>1. Angaben zum Antragsteller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>
      <w:r>
        <w:rPr>
          <w:b w:val="0"/>
          <w:sz w:val="22"/>
        </w:rPr>
        <w:t>E-Mail-Adresse:</w:t>
      </w:r>
    </w:p>
    <w:p/>
    <w:p>
      <w:r>
        <w:rPr>
          <w:b/>
          <w:sz w:val="24"/>
        </w:rPr>
        <w:t>2. Vertretung / Bevollmächtigte Person (falls zutreffend)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Telefonnummer:</w:t>
      </w:r>
    </w:p>
    <w:p/>
    <w:p>
      <w:r>
        <w:rPr>
          <w:b/>
          <w:sz w:val="24"/>
        </w:rPr>
        <w:t>3. Angaben zur pflegebedürftigen Person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Vorname:</w:t>
      </w:r>
    </w:p>
    <w:p>
      <w:r>
        <w:rPr>
          <w:b w:val="0"/>
          <w:sz w:val="22"/>
        </w:rPr>
        <w:t>Geburtsdatum: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4. Beschreibung des Hilfebedarfs</w:t>
      </w:r>
    </w:p>
    <w:p>
      <w:r>
        <w:rPr>
          <w:b w:val="0"/>
          <w:sz w:val="22"/>
        </w:rPr>
        <w:t>Hiermit beantrage ich Hilfe zur Pflege gemäß SGB XII.</w:t>
      </w:r>
    </w:p>
    <w:p>
      <w:r>
        <w:rPr>
          <w:b w:val="0"/>
          <w:sz w:val="22"/>
        </w:rPr>
        <w:t>Der Hilfebedarf besteht aufgrund folgender Umstände und Einschränkungen: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</w:t>
      </w:r>
    </w:p>
    <w:p/>
    <w:p>
      <w:r>
        <w:rPr>
          <w:b/>
          <w:sz w:val="24"/>
        </w:rPr>
        <w:t>5. Medizinische und sonstige Nachweise</w:t>
      </w:r>
    </w:p>
    <w:p>
      <w:r>
        <w:rPr>
          <w:b w:val="0"/>
          <w:sz w:val="22"/>
        </w:rPr>
        <w:t>Folgende Nachweise und Unterlagen füge ich diesem Antrag bei oder reiche sie zeitnah nach:</w:t>
      </w:r>
    </w:p>
    <w:p>
      <w:r>
        <w:rPr>
          <w:b w:val="0"/>
          <w:sz w:val="22"/>
        </w:rPr>
        <w:t>- Ärztliche Bescheinigung / Attest</w:t>
      </w:r>
    </w:p>
    <w:p>
      <w:r>
        <w:rPr>
          <w:b w:val="0"/>
          <w:sz w:val="22"/>
        </w:rPr>
        <w:t>- Pflegegutachten</w:t>
      </w:r>
    </w:p>
    <w:p>
      <w:r>
        <w:rPr>
          <w:b w:val="0"/>
          <w:sz w:val="22"/>
        </w:rPr>
        <w:t>- Sonstige relevante Nachweise</w:t>
      </w:r>
    </w:p>
    <w:p/>
    <w:p>
      <w:r>
        <w:rPr>
          <w:b/>
          <w:sz w:val="24"/>
        </w:rPr>
        <w:t>6. Erklärung</w:t>
      </w:r>
    </w:p>
    <w:p>
      <w:r>
        <w:rPr>
          <w:b w:val="0"/>
          <w:sz w:val="22"/>
        </w:rPr>
        <w:t>Ich versichere, dass die gemachten Angaben wahrheitsgemäß und vollständig sind.</w:t>
      </w:r>
    </w:p>
    <w:p>
      <w:r>
        <w:rPr>
          <w:b w:val="0"/>
          <w:sz w:val="22"/>
        </w:rPr>
        <w:t>Mir ist bekannt, dass falsche Angaben strafrechtliche Folgen haben können.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 / Bevollmächtigte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https://gesundheit-experte.com/formloser-antrag-hilfe-zur-pflege/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formloser-antrag-hilfe-zur-pfleg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