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Antrag auf Krankengeldzuschuss</w:t>
      </w:r>
    </w:p>
    <w:p/>
    <w:p/>
    <w:p>
      <w:r>
        <w:rPr>
          <w:b w:val="0"/>
          <w:sz w:val="22"/>
        </w:rPr>
        <w:t>An:</w:t>
      </w:r>
    </w:p>
    <w:p>
      <w:r>
        <w:rPr>
          <w:b w:val="0"/>
          <w:sz w:val="22"/>
        </w:rPr>
        <w:t>Krankenkasse _______________________________</w:t>
      </w:r>
    </w:p>
    <w:p>
      <w:r>
        <w:rPr>
          <w:b w:val="0"/>
          <w:sz w:val="22"/>
        </w:rPr>
        <w:t>Straße und Hausnummer _____________________</w:t>
      </w:r>
    </w:p>
    <w:p>
      <w:r>
        <w:rPr>
          <w:b w:val="0"/>
          <w:sz w:val="22"/>
        </w:rPr>
        <w:t>PLZ und Ort 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Antrag auf Zahlung von Krankengeldzuschuss gemäß § 47 SGB V</w:t>
      </w:r>
    </w:p>
    <w:p/>
    <w:p/>
    <w:p>
      <w:r>
        <w:rPr>
          <w:b/>
          <w:sz w:val="22"/>
        </w:rPr>
        <w:t>Persönliche Daten:</w:t>
      </w:r>
    </w:p>
    <w:p>
      <w:r>
        <w:rPr>
          <w:b w:val="0"/>
          <w:sz w:val="22"/>
        </w:rPr>
        <w:t>Name: ____________________________________________</w:t>
      </w:r>
    </w:p>
    <w:p>
      <w:r>
        <w:rPr>
          <w:b w:val="0"/>
          <w:sz w:val="22"/>
        </w:rPr>
        <w:t>Geburtsdatum: _____________________________________</w:t>
      </w:r>
    </w:p>
    <w:p>
      <w:r>
        <w:rPr>
          <w:b w:val="0"/>
          <w:sz w:val="22"/>
        </w:rPr>
        <w:t>Versichertennummer: ______________________________</w:t>
      </w:r>
    </w:p>
    <w:p>
      <w:r>
        <w:rPr>
          <w:b w:val="0"/>
          <w:sz w:val="22"/>
        </w:rPr>
        <w:t>Anschrift: _________________________________________</w:t>
      </w:r>
    </w:p>
    <w:p>
      <w:r>
        <w:rPr>
          <w:b w:val="0"/>
          <w:sz w:val="22"/>
        </w:rPr>
        <w:t xml:space="preserve">           _________________________________________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beantrage ich die Zahlung eines Krankengeldzuschusses nach § 47 SGB V, da ich aufgrund meiner Erkrankung und der damit verbundenen Arbeitsunfähigkeit für den Zeitraum vom __________________ bis __________________ kein Krankengeld erhalten habe oder das Krankengeld nicht ausreichend war.</w:t>
      </w:r>
    </w:p>
    <w:p/>
    <w:p>
      <w:r>
        <w:rPr>
          <w:b w:val="0"/>
          <w:sz w:val="22"/>
        </w:rPr>
        <w:t>Ich war in diesem Zeitraum aufgrund der ärztlichen Bescheinigung (wird beigefügt) arbeitsunfähig und habe meine Pflichten zur Krankmeldung eingehalten.</w:t>
      </w:r>
    </w:p>
    <w:p/>
    <w:p>
      <w:r>
        <w:rPr>
          <w:b w:val="0"/>
          <w:sz w:val="22"/>
        </w:rPr>
        <w:t>Bitte prüfen Sie meinen Antrag und informieren Sie mich über die weitere Vorgehensweise.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 / Versicherter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Krankenkasse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/>
    <w:p/>
    <w:p/>
    <w:p>
      <w:r>
        <w:rPr>
          <w:b/>
          <w:sz w:val="22"/>
        </w:rPr>
        <w:t>Anlagen:</w:t>
      </w:r>
    </w:p>
    <w:p>
      <w:r>
        <w:rPr>
          <w:b w:val="0"/>
          <w:sz w:val="22"/>
        </w:rPr>
        <w:t>Ärztliche Bescheinigung über die Arbeitsunfähigkeit</w:t>
      </w:r>
    </w:p>
    <w:p>
      <w:r>
        <w:rPr>
          <w:b w:val="0"/>
          <w:sz w:val="22"/>
        </w:rPr>
        <w:t>Weitere relevante Unterlagen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https://gesundheit-experte.com/formloser-antrag-krankengeldzuschuss/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formloser-antrag-krankengeldzuschuss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