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</w:t>
      </w:r>
    </w:p>
    <w:p>
      <w:pPr>
        <w:jc w:val="center"/>
      </w:pPr>
      <w:r>
        <w:rPr>
          <w:b/>
          <w:sz w:val="22"/>
        </w:rPr>
        <w:t>AUF LEISTUNGEN DER KRANKENKASSE</w:t>
      </w:r>
    </w:p>
    <w:p/>
    <w:p/>
    <w:p>
      <w:r>
        <w:rPr>
          <w:b/>
          <w:sz w:val="22"/>
        </w:rPr>
        <w:t>An die Krankenkasse</w:t>
      </w:r>
    </w:p>
    <w:p>
      <w:r>
        <w:rPr>
          <w:b w:val="0"/>
          <w:sz w:val="22"/>
        </w:rPr>
        <w:t>Name der Krankenkasse: 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/>
          <w:sz w:val="22"/>
        </w:rPr>
        <w:t>Absender / Antragsteller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Versicherungsnummer: 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Formloser Antrag auf Leistungen der Krankenversicherung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stelle ich folgenden Antrag auf Leistungen bei meiner Krankenversicherung:</w:t>
      </w:r>
    </w:p>
    <w:p/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Bitte berücksichtigen Sie alle notwendigen Unterlagen, die ich bereits eingereicht habe oder noch einreichen werde.</w:t>
      </w:r>
    </w:p>
    <w:p/>
    <w:p>
      <w:r>
        <w:rPr>
          <w:b w:val="0"/>
          <w:sz w:val="22"/>
        </w:rPr>
        <w:t>Ich bitte um zügige Bearbeitung meines Antrags gemäß den gesetzlichen Bestimmungen der Krankenversicherung in Deutschland.</w:t>
      </w:r>
    </w:p>
    <w:p/>
    <w:p/>
    <w:p>
      <w:r>
        <w:rPr>
          <w:b w:val="0"/>
          <w:sz w:val="22"/>
        </w:rPr>
        <w:t>Ort: ____________________________________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Krankenkasse (für Empfangsbestätigung)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https://gesundheit-experte.com/formloser-antrag-krankenkasse/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krankenkass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