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Formloser Antrag auf Urlaub bei der Krankenkasse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Versicherungsnummer:</w:t>
      </w:r>
    </w:p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Krankenkasse</w:t>
      </w:r>
    </w:p>
    <w:p>
      <w:r>
        <w:rPr>
          <w:b w:val="0"/>
          <w:sz w:val="22"/>
        </w:rPr>
        <w:t>Adresse:</w:t>
      </w:r>
    </w:p>
    <w:p/>
    <w:p/>
    <w:p>
      <w:r>
        <w:rPr>
          <w:b/>
          <w:sz w:val="22"/>
        </w:rPr>
        <w:t>Betreff: Antrag auf Urlaub / Beitragsfreistellung</w:t>
      </w:r>
    </w:p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beantrage ich für den Zeitraum</w:t>
      </w:r>
    </w:p>
    <w:p>
      <w:r>
        <w:rPr>
          <w:b w:val="0"/>
          <w:sz w:val="22"/>
        </w:rPr>
        <w:t>von: ________________________ bis: ________________________</w:t>
      </w:r>
    </w:p>
    <w:p>
      <w:r>
        <w:rPr>
          <w:b w:val="0"/>
          <w:sz w:val="22"/>
        </w:rPr>
        <w:t>eine Beitragsfreistellung (Urlaub) bei meiner Krankenversicherung.</w:t>
      </w:r>
    </w:p>
    <w:p/>
    <w:p>
      <w:r>
        <w:rPr>
          <w:b w:val="0"/>
          <w:sz w:val="22"/>
        </w:rPr>
        <w:t>Grund für den Antrag: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/>
    <w:p>
      <w:r>
        <w:rPr>
          <w:b w:val="0"/>
          <w:sz w:val="22"/>
        </w:rPr>
        <w:t>Ich versichere, dass ich in diesem Zeitraum keine Leistungen in Anspruch nehmen werde und keine anderweitige Versicherung besteht.</w:t>
      </w:r>
    </w:p>
    <w:p/>
    <w:p>
      <w:r>
        <w:rPr>
          <w:b w:val="0"/>
          <w:sz w:val="22"/>
        </w:rPr>
        <w:t>Bitte bestätigen Sie mir schriftlich die Genehmigung des Urlaubs.</w:t>
      </w:r>
    </w:p>
    <w:p/>
    <w:p>
      <w:r>
        <w:rPr>
          <w:b w:val="0"/>
          <w:sz w:val="22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Ort: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Datum: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Unterschrift Antragsteller: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Unterschrift Krankenkasse (eingegangen):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https://gesundheit-experte.com/formloser-antrag-krankenkasse-urlaub/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formloser-antrag-krankenkasse-urlaub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