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FORMLOSER ANTRAG AUF ÜBERNAHME DER UMZUGSKOSTEN</w:t>
      </w:r>
    </w:p>
    <w:p/>
    <w:p/>
    <w:p>
      <w:r>
        <w:rPr>
          <w:b w:val="0"/>
          <w:sz w:val="22"/>
        </w:rPr>
        <w:t>An das Jobcenter</w:t>
      </w:r>
    </w:p>
    <w:p>
      <w:r>
        <w:rPr>
          <w:b w:val="0"/>
          <w:sz w:val="22"/>
        </w:rPr>
        <w:t>______________________________</w:t>
      </w:r>
    </w:p>
    <w:p/>
    <w:p/>
    <w:p>
      <w:r>
        <w:rPr>
          <w:b w:val="0"/>
          <w:sz w:val="22"/>
        </w:rPr>
        <w:t>Name, Vorname:</w:t>
      </w:r>
    </w:p>
    <w:p>
      <w:r>
        <w:rPr>
          <w:b w:val="0"/>
          <w:sz w:val="22"/>
        </w:rPr>
        <w:t>_____________________________________________________________</w:t>
      </w:r>
    </w:p>
    <w:p>
      <w:r>
        <w:rPr>
          <w:b w:val="0"/>
          <w:sz w:val="22"/>
        </w:rPr>
        <w:t>Geburtsdatum:</w:t>
      </w:r>
    </w:p>
    <w:p>
      <w:r>
        <w:rPr>
          <w:b w:val="0"/>
          <w:sz w:val="22"/>
        </w:rPr>
        <w:t>_____________________________________________________________</w:t>
      </w:r>
    </w:p>
    <w:p>
      <w:r>
        <w:rPr>
          <w:b w:val="0"/>
          <w:sz w:val="22"/>
        </w:rPr>
        <w:t>Kundennummer / Aktenzeichen:</w:t>
      </w:r>
    </w:p>
    <w:p>
      <w:r>
        <w:rPr>
          <w:b w:val="0"/>
          <w:sz w:val="22"/>
        </w:rPr>
        <w:t>_____________________________________________________________</w:t>
      </w:r>
    </w:p>
    <w:p/>
    <w:p/>
    <w:p>
      <w:r>
        <w:rPr>
          <w:b w:val="0"/>
          <w:sz w:val="22"/>
        </w:rPr>
        <w:t>Adresse der alten Wohnung:</w:t>
      </w:r>
    </w:p>
    <w:p>
      <w:r>
        <w:rPr>
          <w:b w:val="0"/>
          <w:sz w:val="22"/>
        </w:rPr>
        <w:t>_____________________________________________________________</w:t>
      </w:r>
    </w:p>
    <w:p>
      <w:r>
        <w:rPr>
          <w:b w:val="0"/>
          <w:sz w:val="22"/>
        </w:rPr>
        <w:t>_____________________________________________________________</w:t>
      </w:r>
    </w:p>
    <w:p/>
    <w:p/>
    <w:p>
      <w:r>
        <w:rPr>
          <w:b w:val="0"/>
          <w:sz w:val="22"/>
        </w:rPr>
        <w:t>Adresse der neuen Wohnung:</w:t>
      </w:r>
    </w:p>
    <w:p>
      <w:r>
        <w:rPr>
          <w:b w:val="0"/>
          <w:sz w:val="22"/>
        </w:rPr>
        <w:t>_____________________________________________________________</w:t>
      </w:r>
    </w:p>
    <w:p>
      <w:r>
        <w:rPr>
          <w:b w:val="0"/>
          <w:sz w:val="22"/>
        </w:rPr>
        <w:t>_____________________________________________________________</w:t>
      </w:r>
    </w:p>
    <w:p/>
    <w:p/>
    <w:p>
      <w:r>
        <w:rPr>
          <w:b/>
          <w:sz w:val="24"/>
        </w:rPr>
        <w:t>Antrag:</w:t>
      </w:r>
    </w:p>
    <w:p>
      <w:r>
        <w:rPr>
          <w:b w:val="0"/>
          <w:sz w:val="22"/>
        </w:rPr>
        <w:t>hiermit beantrage ich die Übernahme der Umzugskosten im Rahmen der gesetzlichen Bestimmungen.</w:t>
      </w:r>
    </w:p>
    <w:p>
      <w:r>
        <w:rPr>
          <w:b w:val="0"/>
          <w:sz w:val="22"/>
        </w:rPr>
        <w:t>Der Umzug ist erforderlich, weil:</w:t>
      </w:r>
    </w:p>
    <w:p>
      <w:r>
        <w:rPr>
          <w:b w:val="0"/>
          <w:sz w:val="22"/>
        </w:rPr>
        <w:t>_____________________________________________________________</w:t>
      </w:r>
    </w:p>
    <w:p>
      <w:r>
        <w:rPr>
          <w:b w:val="0"/>
          <w:sz w:val="22"/>
        </w:rPr>
        <w:t>_____________________________________________________________</w:t>
      </w:r>
    </w:p>
    <w:p>
      <w:r>
        <w:rPr>
          <w:b w:val="0"/>
          <w:sz w:val="22"/>
        </w:rPr>
        <w:t>_____________________________________________________________</w:t>
      </w:r>
    </w:p>
    <w:p/>
    <w:p/>
    <w:p>
      <w:r>
        <w:rPr>
          <w:b/>
          <w:sz w:val="24"/>
        </w:rPr>
        <w:t>Begründung:</w:t>
      </w:r>
    </w:p>
    <w:p>
      <w:r>
        <w:rPr>
          <w:b w:val="0"/>
          <w:sz w:val="22"/>
        </w:rPr>
        <w:t>__________________________________________________________________________________________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__________________________________________________________________________________________</w:t>
      </w:r>
    </w:p>
    <w:p/>
    <w:p/>
    <w:p>
      <w:r>
        <w:rPr>
          <w:b/>
          <w:sz w:val="24"/>
        </w:rPr>
        <w:t>Ich versichere, dass die Angaben vollständig und wahrheitsgemäß sind.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https://gesundheit-experte.com/formloser-antrag-umzugskosten-jobcenter/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formloser-antrag-umzugskosten-jobcenter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