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WIDERSPRUCH GEGEN DEN REHABILITATIONSBESCHIED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>
      <w:r>
        <w:rPr>
          <w:b w:val="0"/>
          <w:sz w:val="22"/>
        </w:rPr>
        <w:t>Versichertennummer: __________________________________________________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der Reha-Einrichtung oder Versicherung: 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Widerspruch gegen den Bescheid über die Rehabilitationsmaßnahme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lege ich form- und fristgerecht Widerspruch gegen den oben genannten Bescheid ein.</w:t>
      </w:r>
    </w:p>
    <w:p/>
    <w:p>
      <w:r>
        <w:rPr>
          <w:b/>
          <w:sz w:val="22"/>
        </w:rPr>
        <w:t>Begründung: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/>
    <w:p>
      <w:r>
        <w:rPr>
          <w:b w:val="0"/>
          <w:sz w:val="22"/>
        </w:rPr>
        <w:t>Ich bitte um eine erneute Prüfung und eine schriftliche Bestätigung des Eingangs meines Widerspruchs.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 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https://gesundheit-experte.com/formloser-widerspruch-reha/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formloser-widerspruch-reha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