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SCHMERZENSGELD-FORDERUNG NACH HUNDEBISS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fordere ich aufgrund des Hundebisses durch den Hund mit folgenden Daten eine Schmerzensgeldzahlung.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des Geschädigten: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Anschrift des Geschädigten: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des Hundehalters: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Anschrift des Hundehalters: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 des Vorfalls: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 des Vorfalls: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Beschreibung des Vorfalls: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/>
    <w:p/>
    <w:p>
      <w:r>
        <w:rPr>
          <w:b/>
          <w:sz w:val="24"/>
        </w:rPr>
        <w:t>Sachverhalt</w:t>
      </w:r>
    </w:p>
    <w:p>
      <w:r>
        <w:rPr>
          <w:b w:val="0"/>
          <w:sz w:val="22"/>
        </w:rPr>
        <w:t>Am oben genannten Ort hat mich der Hund des Hundehalters ohne rechtfertigenden Grund gebissen. Die Verletzungen sind wie folgt:</w:t>
      </w:r>
    </w:p>
    <w:p>
      <w:r>
        <w:rPr>
          <w:b w:val="0"/>
          <w:sz w:val="22"/>
        </w:rPr>
        <w:t>___________________________________________________________________________________________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___________________________________________________________________________________________</w:t>
      </w:r>
    </w:p>
    <w:p/>
    <w:p>
      <w:r>
        <w:rPr>
          <w:b/>
          <w:sz w:val="24"/>
        </w:rPr>
        <w:t>Behandlung und Folgen</w:t>
      </w:r>
    </w:p>
    <w:p>
      <w:r>
        <w:rPr>
          <w:b w:val="0"/>
          <w:sz w:val="22"/>
        </w:rPr>
        <w:t>Die Verletzungen wurden medizinisch behandelt (z.B. Arztbesuch, Krankenhaus), und es entstanden folgende Beschwerden und Einschränkungen:</w:t>
      </w:r>
    </w:p>
    <w:p>
      <w:r>
        <w:rPr>
          <w:b w:val="0"/>
          <w:sz w:val="22"/>
        </w:rPr>
        <w:t>___________________________________________________________________________________________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___________________________________________________________________________________________</w:t>
      </w:r>
    </w:p>
    <w:p/>
    <w:p>
      <w:r>
        <w:rPr>
          <w:b/>
          <w:sz w:val="24"/>
        </w:rPr>
        <w:t>Rechtliche Grundlage</w:t>
      </w:r>
    </w:p>
    <w:p>
      <w:r>
        <w:rPr>
          <w:b w:val="0"/>
          <w:sz w:val="22"/>
        </w:rPr>
        <w:t>Gemäß § 833 BGB haftet der Hundehalter für den durch den Hund verursachten Schaden, insbesondere für immaterielle Schäden wie Schmerzen und Leiden (Schmerzensgeld). Hiermit mache ich meinen Anspruch auf angemessenes Schmerzensgeld geltend.</w:t>
      </w:r>
    </w:p>
    <w:p/>
    <w:p>
      <w:r>
        <w:rPr>
          <w:b/>
          <w:sz w:val="24"/>
        </w:rPr>
        <w:t>Forderung</w:t>
      </w:r>
    </w:p>
    <w:p>
      <w:r>
        <w:rPr>
          <w:b w:val="0"/>
          <w:sz w:val="22"/>
        </w:rPr>
        <w:t>Ich fordere Sie auf, mir ein angemessenes Schmerzensgeld in Höhe von __________________ Euro zu zahlen. Bitte überweisen Sie den Betrag bis spätestens __________________ auf folgendes Konto:</w:t>
      </w:r>
    </w:p>
    <w:p>
      <w:r>
        <w:rPr>
          <w:b w:val="0"/>
          <w:sz w:val="22"/>
        </w:rPr>
        <w:t>Kontoinhaber: ________________________________</w:t>
      </w:r>
    </w:p>
    <w:p>
      <w:r>
        <w:rPr>
          <w:b w:val="0"/>
          <w:sz w:val="22"/>
        </w:rPr>
        <w:t>IBAN: ______________________________________</w:t>
      </w:r>
    </w:p>
    <w:p>
      <w:r>
        <w:rPr>
          <w:b w:val="0"/>
          <w:sz w:val="22"/>
        </w:rPr>
        <w:t>BIC: _______________________________________</w:t>
      </w:r>
    </w:p>
    <w:p/>
    <w:p>
      <w:r>
        <w:rPr>
          <w:b w:val="0"/>
          <w:sz w:val="22"/>
        </w:rPr>
        <w:t>Sollte die Zahlung nicht fristgerecht erfolgen, behalte ich mir vor, rechtliche Schritte einzuleiten.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</w:t>
            </w:r>
          </w:p>
        </w:tc>
      </w:tr>
    </w:tbl>
    <w:p/>
    <w:p/>
    <w:p/>
    <w:p>
      <w:r>
        <w:rPr>
          <w:b w:val="0"/>
          <w:sz w:val="22"/>
        </w:rPr>
        <w:t>Unterschrift Geschädigter:</w:t>
      </w:r>
    </w:p>
    <w:p>
      <w:r>
        <w:rPr>
          <w:b w:val="0"/>
          <w:sz w:val="22"/>
        </w:rPr>
        <w:t>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https://gesundheit-experte.com/hundebiss-schmerzensgeld-schreiben/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hundebiss-schmerzensgeld-schreiben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